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4548" w14:textId="d444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Байғанин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ауданы әкімдігінің 2020 жылғы 28 желтоқсандағы № 272 қаулысы. Ақтөбе облысының Әділет департаментінде 2020 жылғы 29 желтоқсанда № 7866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Байғанин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"Байғанин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Байғанин аудандық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Байғанин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әкімдігінің 2020 жылғы 28 желтоқсандағы № 272 қаулысына қосымша</w:t>
            </w:r>
          </w:p>
        </w:tc>
      </w:tr>
    </w:tbl>
    <w:p>
      <w:pPr>
        <w:spacing w:after="0"/>
        <w:ind w:left="0"/>
        <w:jc w:val="left"/>
      </w:pPr>
      <w:r>
        <w:rPr>
          <w:rFonts w:ascii="Times New Roman"/>
          <w:b/>
          <w:i w:val="false"/>
          <w:color w:val="000000"/>
        </w:rPr>
        <w:t xml:space="preserve"> 2021 жылға Байғанин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көлік"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түрғын үй-коммуналдық шаруашылық, жолаушылар көлігі және автомобиль жолдары" мемлекеттік мекемесінің шаруашылық жүргізу құқығындағы "Байғанин"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