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0af1" w14:textId="af30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13 қарашадағы № 382 шешімі. Ақтөбе облысының Әділет департаментінде 2020 жылғы 19 қарашада № 7664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13 қарашадағы № 382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Жиналыстар, митингілер, пикеттеу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көшесінің бойында орналасқан "Байғанин аудандық мәдениет үйі" мемлекеттік қазыналық кәсіпорны ғимаратының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 батыр көшесінен әрі қарай Барақ батыр көшесінің бойымен "Байғанин аудандық мәдениет үйі" қазыналық мемлекеттік кәсіпорны ғимаратына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1 километр 400 метрді құрайды;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көшелер бойы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адамнан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орындарды пайдалану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орындары пайдаланудың осы тәртібі (бұдан әрі - Тәртіп) Қазақстан Республикасының 2020 жылғы 25 мамырдағы "Қазақстан Республикасында бейбіт жиналыстарды ұйымдастыру және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Заң) негізінде әзірленді және бейбіт жиналыстарды ұйымдастыру және өткізу үшін арнайы орындарды пайдалану тәртібін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Байғанин ауданының жергілікті өкілді органымен айқындалды.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іс-шаралар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 жиналыстарды өткізуге арналған арнайы орындарда қолданыстағы </w:t>
      </w:r>
      <w:r>
        <w:rPr>
          <w:rFonts w:ascii="Times New Roman"/>
          <w:b w:val="false"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"Төтенше жағдай туралы", "Соғыс жағдайы туралы" және "Терроризмге қарсы іс-қимыл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жергілікті уақыт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реттелмеген қатынастар Қазақстан Республикасының қолданыстағы заңнамасына сәйкес реттеледі.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қарашадағы № 382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Байғанин аудандық мәслихатының 19.02.2024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- 800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