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bc0" w14:textId="237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300 "2020-2022 жылдарға арналған Сартоғай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373 шешімі. Ақтөбе облысының Әділет департаментінде 2020 жылғы 22 қыркүйекте № 7452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300 "2020-2022 жылдарға арналған Cартоғай ауылдық округінің бюджетін бекіту туралы" (нормативтік құқықтық актілерді мемлекеттік тіркеу Тізілімінде № 6704 болып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"66 493" сандары "69 201,0"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"65 084,0" сандары "67 792,0"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"66 493" сандары "69 201,0"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- 32 668 теңге болып белгіленгені ескерілсін және басшылыққа алынсын.".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қыркүйегі 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300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