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11bc" w14:textId="9781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2020 жылғы 6 қаңтардағы № 299 "2020-2022 жылдарға арналған Миялы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2020 жылғы 14 қыркүйектегі № 372 шешімі. Ақтөбе облысының Әділет департаментінде 2020 жылғы 22 қыркүйекте № 7448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2020 жылғы 6 қаңтардағы № 299 "2020-2022 жылдарға арналған Миялы ауылдық округінің бюджетін бекіту туралы" (нормативтік құқықтық актілерді мемлекеттік тіркеу Тізілімінде № 6706 болып тіркелген, 2020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- 42 500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- 32 668 теңге болып белгіленгені ескерілсін және басшылыққа алынсын.".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Байғанин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14 қыркүйектегі № 372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6 қаңтардағы № 299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Миялы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