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4f4b" w14:textId="b67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2019 жылғы 20 тамыздағы № 13 "Байғанин ауданы Жарқамыс ауылдық округінің "Қаратөбе" кен орыны аумағында объектілік ауқымдағы табиғи және техногендік сипаттағы төтенше жағдайды жариялау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2020 жылғы 25 тамыздағы № 11 шешімі. Ақтөбе облысының Әділет департаментінде 2020 жылғы 27 тамызда № 7347 болып тіркелді. Күші жойылды - Ақтөбе облысы Байғанин ауданы әкімінің 2024 жылғы 26 тамыздағы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әкімінің 26.08.2024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2019 жылғы 20 тамыздағы № 13 "Байғанин ауданы Жарқамыс ауылдық округінің "Қаратөбе" кен орыны аумағында объектілік ауқымдағы табиғи және техногендік сипаттағы төтенше жағдайды жариялау туралы" (нормативтік құқықтық актілерді мемлекеттік тіркеу Тізілімінде № 6366 болып тіркелген, 2019 жылғы 22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объявлении чрезвычайной ситуации природного и техногенного характера объектового масштаба на территории месторождения "Каратобе" Жаркамысского сельского округа Байганинского района", қазақ тіліндегі мәтіні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