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4b6b" w14:textId="1994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6 қаңтардағы № 298 "2020-2022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343 шешімі. Ақтөбе облысының Әділет департаментінде 2020 жылғы 20 мамырда № 7122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6 қаңтардағы № 298 "2020-2022 жылдарға арналған Қопа ауылдық округінің бюджетін бекіту туралы" (нормативтік құқықтық актілерді мемлекеттік тіркеу Тізілімінде № 6667 санымен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"1 819" сандары "1 459,0"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"50 290" сандары "50 650,0"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343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6 қаңтардағы № 298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