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96f6" w14:textId="81f9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6 қаңтардағы № 296 "2020-2022 жылдарға арналған Ащы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18 мамырдағы № 339 шешімі. Ақтөбе облысының Әділет департаментінде 2020 жылғы 20 мамырда № 7117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6 қаңтардағы № 296 "2020-2022 жылдарға арналған Ащы ауылдық округінің бюджетін бекіту туралы" (нормативтік құқықтық актілерді мемлекеттік тіркеу Тізілімінде № 6670 болып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"1 495" сандары "1 269,0"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"52 838" сандары "53 064,0"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мамыры № 339 Байғанин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6 қаңтардағы № 296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Ащы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