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9c8" w14:textId="fb2f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300 "2020-2022 жылдарға арналған Сартоғай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347 шешімі. Ақтөбе облысының Әділет департаментінде 2020 жылғы 20 мамырда № 7113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"Байғанин аудандық мәслихатының 2020 жылғы 6 қаңтардағы № 300 2020-2022 жылдарға арналған Cартоғай ауылдық округінің бюджетін бекіту туралы" (нормативтік құқықтық актілерді мемлекеттік тіркеу Тізілімінде № 6704 болып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"1 629" сандары "1 409,0"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"64 864" сандары "65 084,0"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347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6 қаңтардағы № 300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