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604c" w14:textId="d386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2016 жылғы 23 желтоқсандағы № 53 "Байғанин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30 сәуірдегі № 332 шешімі. Ақтөбе облысының Әділет департаментінде 2020 жылғы 6 мамырда № 7084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2016 жылғы 23 желтоқсандағы № 53 "Байғанин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(нормативтік құқықтық актілерді мемлекеттік тіркеу Тізілімінде № 5209 болып тіркелген, 2017 жылғы 19 қаңтарда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маусымынан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