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8d0" w14:textId="12a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6 қаңтардағы № 300 шешімі. Ақтөбе облысының Әділет департаментінде 2020 жылғы 14 қаңтарда № 6704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Cартоғай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69 251,0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69 251,0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Сартоғай ауылдық округінің 2020 жылға арналған бюджетіне аудандық бюджеттен берілетін субвенция көлемі 54 091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 2020 жылғы 6 қаңтары № 300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Сартоғай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300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300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