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2073" w14:textId="0b62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466 шешімі. Ақтөбе облысының Әділет департаментінде 2021 жылғы 5 қаңтардағы № 7929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24 106,4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қалдықтары- 1 072,1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17 489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"Алға аудандық мәслихат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1072,1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