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df54" w14:textId="5e6d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Алға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2020 жылғы 23 желтоқсандағы № 459 шешімі. Ақтөбе облысының Әділет департаментінде 2020 жылғы 28 желтоқсанда № 7853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 көлемдерде бекітілсін:</w:t>
      </w:r>
    </w:p>
    <w:bookmarkEnd w:id="1"/>
    <w:p>
      <w:pPr>
        <w:spacing w:after="0"/>
        <w:ind w:left="0"/>
        <w:jc w:val="both"/>
      </w:pPr>
      <w:r>
        <w:rPr>
          <w:rFonts w:ascii="Times New Roman"/>
          <w:b w:val="false"/>
          <w:i w:val="false"/>
          <w:color w:val="000000"/>
          <w:sz w:val="28"/>
        </w:rPr>
        <w:t>
      1) кірістер – 8 064 978,3 мың теңге:</w:t>
      </w:r>
    </w:p>
    <w:p>
      <w:pPr>
        <w:spacing w:after="0"/>
        <w:ind w:left="0"/>
        <w:jc w:val="both"/>
      </w:pPr>
      <w:r>
        <w:rPr>
          <w:rFonts w:ascii="Times New Roman"/>
          <w:b w:val="false"/>
          <w:i w:val="false"/>
          <w:color w:val="000000"/>
          <w:sz w:val="28"/>
        </w:rPr>
        <w:t>
      салықтық түсімдер – 1 308 755 мың теңге;</w:t>
      </w:r>
    </w:p>
    <w:p>
      <w:pPr>
        <w:spacing w:after="0"/>
        <w:ind w:left="0"/>
        <w:jc w:val="both"/>
      </w:pPr>
      <w:r>
        <w:rPr>
          <w:rFonts w:ascii="Times New Roman"/>
          <w:b w:val="false"/>
          <w:i w:val="false"/>
          <w:color w:val="000000"/>
          <w:sz w:val="28"/>
        </w:rPr>
        <w:t>
      салықтық емес түсімдер – 30 934 мың теңге;</w:t>
      </w:r>
    </w:p>
    <w:p>
      <w:pPr>
        <w:spacing w:after="0"/>
        <w:ind w:left="0"/>
        <w:jc w:val="both"/>
      </w:pPr>
      <w:r>
        <w:rPr>
          <w:rFonts w:ascii="Times New Roman"/>
          <w:b w:val="false"/>
          <w:i w:val="false"/>
          <w:color w:val="000000"/>
          <w:sz w:val="28"/>
        </w:rPr>
        <w:t>
      негізгі капиталды сатудан түсетін түсімдер – 27 408 мың теңге;</w:t>
      </w:r>
    </w:p>
    <w:p>
      <w:pPr>
        <w:spacing w:after="0"/>
        <w:ind w:left="0"/>
        <w:jc w:val="both"/>
      </w:pPr>
      <w:r>
        <w:rPr>
          <w:rFonts w:ascii="Times New Roman"/>
          <w:b w:val="false"/>
          <w:i w:val="false"/>
          <w:color w:val="000000"/>
          <w:sz w:val="28"/>
        </w:rPr>
        <w:t>
      трансферттер түсімі – 6 697 881,3 мың теңге;</w:t>
      </w:r>
    </w:p>
    <w:p>
      <w:pPr>
        <w:spacing w:after="0"/>
        <w:ind w:left="0"/>
        <w:jc w:val="both"/>
      </w:pPr>
      <w:r>
        <w:rPr>
          <w:rFonts w:ascii="Times New Roman"/>
          <w:b w:val="false"/>
          <w:i w:val="false"/>
          <w:color w:val="000000"/>
          <w:sz w:val="28"/>
        </w:rPr>
        <w:t>
      2) шығындар – 8 439 343,4 мың теңге;</w:t>
      </w:r>
    </w:p>
    <w:p>
      <w:pPr>
        <w:spacing w:after="0"/>
        <w:ind w:left="0"/>
        <w:jc w:val="both"/>
      </w:pPr>
      <w:r>
        <w:rPr>
          <w:rFonts w:ascii="Times New Roman"/>
          <w:b w:val="false"/>
          <w:i w:val="false"/>
          <w:color w:val="000000"/>
          <w:sz w:val="28"/>
        </w:rPr>
        <w:t>
      3) таза бюджеттік кредиттеу – 181 758,7 мың теңге:</w:t>
      </w:r>
    </w:p>
    <w:p>
      <w:pPr>
        <w:spacing w:after="0"/>
        <w:ind w:left="0"/>
        <w:jc w:val="both"/>
      </w:pPr>
      <w:r>
        <w:rPr>
          <w:rFonts w:ascii="Times New Roman"/>
          <w:b w:val="false"/>
          <w:i w:val="false"/>
          <w:color w:val="000000"/>
          <w:sz w:val="28"/>
        </w:rPr>
        <w:t>
      бюджеттік кредиттер – 214 294,7 мың теңге;</w:t>
      </w:r>
    </w:p>
    <w:p>
      <w:pPr>
        <w:spacing w:after="0"/>
        <w:ind w:left="0"/>
        <w:jc w:val="both"/>
      </w:pPr>
      <w:r>
        <w:rPr>
          <w:rFonts w:ascii="Times New Roman"/>
          <w:b w:val="false"/>
          <w:i w:val="false"/>
          <w:color w:val="000000"/>
          <w:sz w:val="28"/>
        </w:rPr>
        <w:t>
      бюджеттік кредиттерді өтеу – 32 536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-556 123,8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556 123,8 мың теңге:</w:t>
      </w:r>
    </w:p>
    <w:p>
      <w:pPr>
        <w:spacing w:after="0"/>
        <w:ind w:left="0"/>
        <w:jc w:val="both"/>
      </w:pPr>
      <w:r>
        <w:rPr>
          <w:rFonts w:ascii="Times New Roman"/>
          <w:b w:val="false"/>
          <w:i w:val="false"/>
          <w:color w:val="000000"/>
          <w:sz w:val="28"/>
        </w:rPr>
        <w:t>
      қарыздар түсімі – 214 294,7 мың теңге;</w:t>
      </w:r>
    </w:p>
    <w:p>
      <w:pPr>
        <w:spacing w:after="0"/>
        <w:ind w:left="0"/>
        <w:jc w:val="both"/>
      </w:pPr>
      <w:r>
        <w:rPr>
          <w:rFonts w:ascii="Times New Roman"/>
          <w:b w:val="false"/>
          <w:i w:val="false"/>
          <w:color w:val="000000"/>
          <w:sz w:val="28"/>
        </w:rPr>
        <w:t>
      қарыздарды өтеу – 32 536,2 мың теңге;</w:t>
      </w:r>
    </w:p>
    <w:p>
      <w:pPr>
        <w:spacing w:after="0"/>
        <w:ind w:left="0"/>
        <w:jc w:val="both"/>
      </w:pPr>
      <w:r>
        <w:rPr>
          <w:rFonts w:ascii="Times New Roman"/>
          <w:b w:val="false"/>
          <w:i w:val="false"/>
          <w:color w:val="000000"/>
          <w:sz w:val="28"/>
        </w:rPr>
        <w:t>
      бюджет қаражатының пайдаланылатын қалдықтары – 374 365,3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Алға аудандық мәслихатының  21.12.2021 </w:t>
      </w:r>
      <w:r>
        <w:rPr>
          <w:rFonts w:ascii="Times New Roman"/>
          <w:b w:val="false"/>
          <w:i w:val="false"/>
          <w:color w:val="000000"/>
          <w:sz w:val="28"/>
        </w:rPr>
        <w:t>№ 116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белгіленетін: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 және жеке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 мыналарға:</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xml:space="preserve">
      жер учаскелерін пайдаланғаны үшін төлемақы; </w:t>
      </w:r>
    </w:p>
    <w:p>
      <w:pPr>
        <w:spacing w:after="0"/>
        <w:ind w:left="0"/>
        <w:jc w:val="both"/>
      </w:pPr>
      <w:r>
        <w:rPr>
          <w:rFonts w:ascii="Times New Roman"/>
          <w:b w:val="false"/>
          <w:i w:val="false"/>
          <w:color w:val="000000"/>
          <w:sz w:val="28"/>
        </w:rPr>
        <w:t>
      тіркелгені үшін жергілікті бюджетке төленетін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ойын бизнесіне салық;</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 (облыстық маңызы бар қаланың) бюджетінен қаржыландырылатын мемлекеттік мекемелерге салынатын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басқа да салықтық емес түсімдер;</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Start w:name="z5" w:id="3"/>
    <w:p>
      <w:pPr>
        <w:spacing w:after="0"/>
        <w:ind w:left="0"/>
        <w:jc w:val="both"/>
      </w:pPr>
      <w:r>
        <w:rPr>
          <w:rFonts w:ascii="Times New Roman"/>
          <w:b w:val="false"/>
          <w:i w:val="false"/>
          <w:color w:val="000000"/>
          <w:sz w:val="28"/>
        </w:rPr>
        <w:t>
      3. 2021 жылға арналған аудандық бюджетте облыстық бюджетке функциялардың өзгеруіне байланысты ысыраптарды өтеуге 3 744 419 мың теңге трансферттер ескерілсін.</w:t>
      </w:r>
    </w:p>
    <w:bookmarkEnd w:id="3"/>
    <w:p>
      <w:pPr>
        <w:spacing w:after="0"/>
        <w:ind w:left="0"/>
        <w:jc w:val="both"/>
      </w:pPr>
      <w:r>
        <w:rPr>
          <w:rFonts w:ascii="Times New Roman"/>
          <w:b w:val="false"/>
          <w:i w:val="false"/>
          <w:color w:val="000000"/>
          <w:sz w:val="28"/>
        </w:rPr>
        <w:t>
      Облыстық бюджетке функциялардың өзгеруіне байланысты ысыраптарды өтеу трансферттері аудан әкімдігінің қаулысы негізінде айқындалады.</w:t>
      </w:r>
    </w:p>
    <w:bookmarkStart w:name="z6" w:id="4"/>
    <w:p>
      <w:pPr>
        <w:spacing w:after="0"/>
        <w:ind w:left="0"/>
        <w:jc w:val="both"/>
      </w:pPr>
      <w:r>
        <w:rPr>
          <w:rFonts w:ascii="Times New Roman"/>
          <w:b w:val="false"/>
          <w:i w:val="false"/>
          <w:color w:val="000000"/>
          <w:sz w:val="28"/>
        </w:rPr>
        <w:t>
      4. 2021 жылға арналған аудандық бюджетке Алға қаласы және ауылдық округтерден аудандық бюджетке 381 167 мың теңге сомасында трансферттер түсімдері ескерілсін.</w:t>
      </w:r>
    </w:p>
    <w:bookmarkEnd w:id="4"/>
    <w:p>
      <w:pPr>
        <w:spacing w:after="0"/>
        <w:ind w:left="0"/>
        <w:jc w:val="both"/>
      </w:pPr>
      <w:r>
        <w:rPr>
          <w:rFonts w:ascii="Times New Roman"/>
          <w:b w:val="false"/>
          <w:i w:val="false"/>
          <w:color w:val="000000"/>
          <w:sz w:val="28"/>
        </w:rPr>
        <w:t>
      Аудандық маңызы бар қала бюджетінен және ауылдық округтердің бюджеттерінен түскен трансферттерді бөлу аудан әкімдігінің қаулысы негізінде айқындалады.</w:t>
      </w:r>
    </w:p>
    <w:bookmarkStart w:name="z7" w:id="5"/>
    <w:p>
      <w:pPr>
        <w:spacing w:after="0"/>
        <w:ind w:left="0"/>
        <w:jc w:val="both"/>
      </w:pPr>
      <w:r>
        <w:rPr>
          <w:rFonts w:ascii="Times New Roman"/>
          <w:b w:val="false"/>
          <w:i w:val="false"/>
          <w:color w:val="000000"/>
          <w:sz w:val="28"/>
        </w:rPr>
        <w:t xml:space="preserve">
      5. Қазақстан Республикасының 2020 жылғы 2 желтоқсандағы "2021-2023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5"/>
    <w:p>
      <w:pPr>
        <w:spacing w:after="0"/>
        <w:ind w:left="0"/>
        <w:jc w:val="both"/>
      </w:pPr>
      <w:r>
        <w:rPr>
          <w:rFonts w:ascii="Times New Roman"/>
          <w:b w:val="false"/>
          <w:i w:val="false"/>
          <w:color w:val="000000"/>
          <w:sz w:val="28"/>
        </w:rPr>
        <w:t>
      2021 жылдың 1 қаңтарынан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- 2 917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34 302 теңге.</w:t>
      </w:r>
    </w:p>
    <w:bookmarkStart w:name="z8" w:id="6"/>
    <w:p>
      <w:pPr>
        <w:spacing w:after="0"/>
        <w:ind w:left="0"/>
        <w:jc w:val="both"/>
      </w:pPr>
      <w:r>
        <w:rPr>
          <w:rFonts w:ascii="Times New Roman"/>
          <w:b w:val="false"/>
          <w:i w:val="false"/>
          <w:color w:val="000000"/>
          <w:sz w:val="28"/>
        </w:rPr>
        <w:t>
      6. 2021 жылға арналған аудандық бюджетке облыстық бюджеттен берілетін субвенция көлемі 4 498 000 мың теңге сомасында ескерілсін.</w:t>
      </w:r>
    </w:p>
    <w:bookmarkEnd w:id="6"/>
    <w:bookmarkStart w:name="z9" w:id="7"/>
    <w:p>
      <w:pPr>
        <w:spacing w:after="0"/>
        <w:ind w:left="0"/>
        <w:jc w:val="both"/>
      </w:pPr>
      <w:r>
        <w:rPr>
          <w:rFonts w:ascii="Times New Roman"/>
          <w:b w:val="false"/>
          <w:i w:val="false"/>
          <w:color w:val="000000"/>
          <w:sz w:val="28"/>
        </w:rPr>
        <w:t>
      7. 2021 жылға арналған аудандық бюджетте аудандық бюджеттен қала және ауылдық округтер бюджеттеріне берілетін субвенция көлемі 711 521 мың теңге сомасында ескерілсін:</w:t>
      </w:r>
    </w:p>
    <w:bookmarkEnd w:id="7"/>
    <w:p>
      <w:pPr>
        <w:spacing w:after="0"/>
        <w:ind w:left="0"/>
        <w:jc w:val="both"/>
      </w:pPr>
      <w:r>
        <w:rPr>
          <w:rFonts w:ascii="Times New Roman"/>
          <w:b w:val="false"/>
          <w:i w:val="false"/>
          <w:color w:val="000000"/>
          <w:sz w:val="28"/>
        </w:rPr>
        <w:t>
      Алға қаласына – 313 297 мың теңге;</w:t>
      </w:r>
    </w:p>
    <w:p>
      <w:pPr>
        <w:spacing w:after="0"/>
        <w:ind w:left="0"/>
        <w:jc w:val="both"/>
      </w:pPr>
      <w:r>
        <w:rPr>
          <w:rFonts w:ascii="Times New Roman"/>
          <w:b w:val="false"/>
          <w:i w:val="false"/>
          <w:color w:val="000000"/>
          <w:sz w:val="28"/>
        </w:rPr>
        <w:t>
      Маржанбұлақ ауылдық округіне – 59 084 мың теңге;</w:t>
      </w:r>
    </w:p>
    <w:p>
      <w:pPr>
        <w:spacing w:after="0"/>
        <w:ind w:left="0"/>
        <w:jc w:val="both"/>
      </w:pPr>
      <w:r>
        <w:rPr>
          <w:rFonts w:ascii="Times New Roman"/>
          <w:b w:val="false"/>
          <w:i w:val="false"/>
          <w:color w:val="000000"/>
          <w:sz w:val="28"/>
        </w:rPr>
        <w:t>
      Бестамақ ауылдық округіне – 75 266 мың теңге;</w:t>
      </w:r>
    </w:p>
    <w:p>
      <w:pPr>
        <w:spacing w:after="0"/>
        <w:ind w:left="0"/>
        <w:jc w:val="both"/>
      </w:pPr>
      <w:r>
        <w:rPr>
          <w:rFonts w:ascii="Times New Roman"/>
          <w:b w:val="false"/>
          <w:i w:val="false"/>
          <w:color w:val="000000"/>
          <w:sz w:val="28"/>
        </w:rPr>
        <w:t>
      Тамды ауылдық округіне – 67 496 мың теңге;</w:t>
      </w:r>
    </w:p>
    <w:p>
      <w:pPr>
        <w:spacing w:after="0"/>
        <w:ind w:left="0"/>
        <w:jc w:val="both"/>
      </w:pPr>
      <w:r>
        <w:rPr>
          <w:rFonts w:ascii="Times New Roman"/>
          <w:b w:val="false"/>
          <w:i w:val="false"/>
          <w:color w:val="000000"/>
          <w:sz w:val="28"/>
        </w:rPr>
        <w:t>
      Ақай ауылдық округіне – 17 489 мың теңге;</w:t>
      </w:r>
    </w:p>
    <w:p>
      <w:pPr>
        <w:spacing w:after="0"/>
        <w:ind w:left="0"/>
        <w:jc w:val="both"/>
      </w:pPr>
      <w:r>
        <w:rPr>
          <w:rFonts w:ascii="Times New Roman"/>
          <w:b w:val="false"/>
          <w:i w:val="false"/>
          <w:color w:val="000000"/>
          <w:sz w:val="28"/>
        </w:rPr>
        <w:t>
      Бесқоспа ауылдық округіне – 19 556 мың теңге;</w:t>
      </w:r>
    </w:p>
    <w:p>
      <w:pPr>
        <w:spacing w:after="0"/>
        <w:ind w:left="0"/>
        <w:jc w:val="both"/>
      </w:pPr>
      <w:r>
        <w:rPr>
          <w:rFonts w:ascii="Times New Roman"/>
          <w:b w:val="false"/>
          <w:i w:val="false"/>
          <w:color w:val="000000"/>
          <w:sz w:val="28"/>
        </w:rPr>
        <w:t>
      Қарабұлақ ауылдық округіне – 16 213 мың теңге;</w:t>
      </w:r>
    </w:p>
    <w:p>
      <w:pPr>
        <w:spacing w:after="0"/>
        <w:ind w:left="0"/>
        <w:jc w:val="both"/>
      </w:pPr>
      <w:r>
        <w:rPr>
          <w:rFonts w:ascii="Times New Roman"/>
          <w:b w:val="false"/>
          <w:i w:val="false"/>
          <w:color w:val="000000"/>
          <w:sz w:val="28"/>
        </w:rPr>
        <w:t>
      Қарағаш ауылдық округіне – 19 555 мың теңге;</w:t>
      </w:r>
    </w:p>
    <w:p>
      <w:pPr>
        <w:spacing w:after="0"/>
        <w:ind w:left="0"/>
        <w:jc w:val="both"/>
      </w:pPr>
      <w:r>
        <w:rPr>
          <w:rFonts w:ascii="Times New Roman"/>
          <w:b w:val="false"/>
          <w:i w:val="false"/>
          <w:color w:val="000000"/>
          <w:sz w:val="28"/>
        </w:rPr>
        <w:t>
      Қарақұдық ауылдық округіне – 24 425 мың теңге;</w:t>
      </w:r>
    </w:p>
    <w:p>
      <w:pPr>
        <w:spacing w:after="0"/>
        <w:ind w:left="0"/>
        <w:jc w:val="both"/>
      </w:pPr>
      <w:r>
        <w:rPr>
          <w:rFonts w:ascii="Times New Roman"/>
          <w:b w:val="false"/>
          <w:i w:val="false"/>
          <w:color w:val="000000"/>
          <w:sz w:val="28"/>
        </w:rPr>
        <w:t>
      Қарақобда ауылдық округіне – 18 301 мың теңге;</w:t>
      </w:r>
    </w:p>
    <w:p>
      <w:pPr>
        <w:spacing w:after="0"/>
        <w:ind w:left="0"/>
        <w:jc w:val="both"/>
      </w:pPr>
      <w:r>
        <w:rPr>
          <w:rFonts w:ascii="Times New Roman"/>
          <w:b w:val="false"/>
          <w:i w:val="false"/>
          <w:color w:val="000000"/>
          <w:sz w:val="28"/>
        </w:rPr>
        <w:t>
      Сарықобда ауылдық округіне – 16 949 мың теңге;</w:t>
      </w:r>
    </w:p>
    <w:p>
      <w:pPr>
        <w:spacing w:after="0"/>
        <w:ind w:left="0"/>
        <w:jc w:val="both"/>
      </w:pPr>
      <w:r>
        <w:rPr>
          <w:rFonts w:ascii="Times New Roman"/>
          <w:b w:val="false"/>
          <w:i w:val="false"/>
          <w:color w:val="000000"/>
          <w:sz w:val="28"/>
        </w:rPr>
        <w:t>
      Тоқмансай ауылдық округіне – 42 497 мың теңге;</w:t>
      </w:r>
    </w:p>
    <w:p>
      <w:pPr>
        <w:spacing w:after="0"/>
        <w:ind w:left="0"/>
        <w:jc w:val="both"/>
      </w:pPr>
      <w:r>
        <w:rPr>
          <w:rFonts w:ascii="Times New Roman"/>
          <w:b w:val="false"/>
          <w:i w:val="false"/>
          <w:color w:val="000000"/>
          <w:sz w:val="28"/>
        </w:rPr>
        <w:t>
      Үшқұдық ауылдық округіне – 21 393 мың теңге;</w:t>
      </w:r>
    </w:p>
    <w:bookmarkStart w:name="z10" w:id="8"/>
    <w:p>
      <w:pPr>
        <w:spacing w:after="0"/>
        <w:ind w:left="0"/>
        <w:jc w:val="both"/>
      </w:pPr>
      <w:r>
        <w:rPr>
          <w:rFonts w:ascii="Times New Roman"/>
          <w:b w:val="false"/>
          <w:i w:val="false"/>
          <w:color w:val="000000"/>
          <w:sz w:val="28"/>
        </w:rPr>
        <w:t>
      8. 2021 жылға арналған аудандық бюджетте республикалық бюджеттен келесідей ағымдағы нысаналы трансферттер түскені ескерілсін:</w:t>
      </w:r>
    </w:p>
    <w:bookmarkEnd w:id="8"/>
    <w:p>
      <w:pPr>
        <w:spacing w:after="0"/>
        <w:ind w:left="0"/>
        <w:jc w:val="both"/>
      </w:pPr>
      <w:r>
        <w:rPr>
          <w:rFonts w:ascii="Times New Roman"/>
          <w:b w:val="false"/>
          <w:i w:val="false"/>
          <w:color w:val="000000"/>
          <w:sz w:val="28"/>
        </w:rPr>
        <w:t>
      мемлекеттік атаулы әлеуметтік көмекті төлеуге 111 458 мың теңге;</w:t>
      </w:r>
    </w:p>
    <w:p>
      <w:pPr>
        <w:spacing w:after="0"/>
        <w:ind w:left="0"/>
        <w:jc w:val="both"/>
      </w:pPr>
      <w:r>
        <w:rPr>
          <w:rFonts w:ascii="Times New Roman"/>
          <w:b w:val="false"/>
          <w:i w:val="false"/>
          <w:color w:val="000000"/>
          <w:sz w:val="28"/>
        </w:rPr>
        <w:t xml:space="preserve">
      үкіметтік емес ұйымдарда мемлекеттік әлеуметтік тапсырысты орналастыруға 10 883 мың теңге; </w:t>
      </w:r>
    </w:p>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етуге және өмір сүру сапасын жақсартуға 22 788 мың теңге; </w:t>
      </w:r>
    </w:p>
    <w:p>
      <w:pPr>
        <w:spacing w:after="0"/>
        <w:ind w:left="0"/>
        <w:jc w:val="both"/>
      </w:pPr>
      <w:r>
        <w:rPr>
          <w:rFonts w:ascii="Times New Roman"/>
          <w:b w:val="false"/>
          <w:i w:val="false"/>
          <w:color w:val="000000"/>
          <w:sz w:val="28"/>
        </w:rPr>
        <w:t xml:space="preserve">
      мүгедектерді жұмысқа орналастыру үшін арнайы жұмыс орындарын құруға жұмыс берушінің шығындарын субсидиялауға 208 мың теңге; </w:t>
      </w:r>
    </w:p>
    <w:p>
      <w:pPr>
        <w:spacing w:after="0"/>
        <w:ind w:left="0"/>
        <w:jc w:val="both"/>
      </w:pPr>
      <w:r>
        <w:rPr>
          <w:rFonts w:ascii="Times New Roman"/>
          <w:b w:val="false"/>
          <w:i w:val="false"/>
          <w:color w:val="000000"/>
          <w:sz w:val="28"/>
        </w:rPr>
        <w:t>
      еңбек нарығын дамытуға 160 549 мың теңге;</w:t>
      </w:r>
    </w:p>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1 935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20 880 мың теңге;</w:t>
      </w:r>
    </w:p>
    <w:p>
      <w:pPr>
        <w:spacing w:after="0"/>
        <w:ind w:left="0"/>
        <w:jc w:val="both"/>
      </w:pPr>
      <w:r>
        <w:rPr>
          <w:rFonts w:ascii="Times New Roman"/>
          <w:b w:val="false"/>
          <w:i w:val="false"/>
          <w:color w:val="000000"/>
          <w:sz w:val="28"/>
        </w:rPr>
        <w:t>
      әлеуметтік жағынан осал халыққа және (немесе) аз қамтылған көп балалы отбасылар үшін коммуналдық тұрғын үй қорының тұрғын үйлерін сатып алуға 33 400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Алға аудандық мәслихатының  10.11.2021 </w:t>
      </w:r>
      <w:r>
        <w:rPr>
          <w:rFonts w:ascii="Times New Roman"/>
          <w:b w:val="false"/>
          <w:i w:val="false"/>
          <w:color w:val="000000"/>
          <w:sz w:val="28"/>
        </w:rPr>
        <w:t>№ 93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2021 жылға арналған аудандық бюджетте Қазақстан Республикасының Ұлттық қорынан келесідей нысаналы трансферттер түскені белгіленсін:</w:t>
      </w:r>
    </w:p>
    <w:bookmarkEnd w:id="9"/>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584 444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81 913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і-шараларды іске асыруға 157 456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12 113 мың теңге.</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Алға аудандық мәслихатының  10.11.2021 </w:t>
      </w:r>
      <w:r>
        <w:rPr>
          <w:rFonts w:ascii="Times New Roman"/>
          <w:b w:val="false"/>
          <w:i w:val="false"/>
          <w:color w:val="000000"/>
          <w:sz w:val="28"/>
        </w:rPr>
        <w:t>№ 93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2021 жылға арналған аудандық бюджетіне облыстық бюджеттен нысаналы ағымдағы трансферттер түскені ескерілсін:</w:t>
      </w:r>
    </w:p>
    <w:bookmarkEnd w:id="10"/>
    <w:p>
      <w:pPr>
        <w:spacing w:after="0"/>
        <w:ind w:left="0"/>
        <w:jc w:val="both"/>
      </w:pPr>
      <w:r>
        <w:rPr>
          <w:rFonts w:ascii="Times New Roman"/>
          <w:b w:val="false"/>
          <w:i w:val="false"/>
          <w:color w:val="000000"/>
          <w:sz w:val="28"/>
        </w:rPr>
        <w:t>
      мемлекеттік атаулы әлеуметтік көмекті төлеуге 34 896 мың теңге;</w:t>
      </w:r>
    </w:p>
    <w:p>
      <w:pPr>
        <w:spacing w:after="0"/>
        <w:ind w:left="0"/>
        <w:jc w:val="both"/>
      </w:pPr>
      <w:r>
        <w:rPr>
          <w:rFonts w:ascii="Times New Roman"/>
          <w:b w:val="false"/>
          <w:i w:val="false"/>
          <w:color w:val="000000"/>
          <w:sz w:val="28"/>
        </w:rPr>
        <w:t>
      халықты жұмыспен қамтуға жәрдемдесуге 8 692 мың теңге;</w:t>
      </w:r>
    </w:p>
    <w:p>
      <w:pPr>
        <w:spacing w:after="0"/>
        <w:ind w:left="0"/>
        <w:jc w:val="both"/>
      </w:pPr>
      <w:r>
        <w:rPr>
          <w:rFonts w:ascii="Times New Roman"/>
          <w:b w:val="false"/>
          <w:i w:val="false"/>
          <w:color w:val="000000"/>
          <w:sz w:val="28"/>
        </w:rPr>
        <w:t>
      аудандық маңызы бар автомобиль жолдарын және елді – мекендердің көшелерін күрделі және орташа жөндеуге 286 644 мың теңге;</w:t>
      </w:r>
    </w:p>
    <w:p>
      <w:pPr>
        <w:spacing w:after="0"/>
        <w:ind w:left="0"/>
        <w:jc w:val="both"/>
      </w:pPr>
      <w:r>
        <w:rPr>
          <w:rFonts w:ascii="Times New Roman"/>
          <w:b w:val="false"/>
          <w:i w:val="false"/>
          <w:color w:val="000000"/>
          <w:sz w:val="28"/>
        </w:rPr>
        <w:t>
      нәтижелі жұмыспен қамтуға және жаппай кәсіпкерлікті дамытуға 22 289 мың теңге;</w:t>
      </w:r>
    </w:p>
    <w:p>
      <w:pPr>
        <w:spacing w:after="0"/>
        <w:ind w:left="0"/>
        <w:jc w:val="both"/>
      </w:pPr>
      <w:r>
        <w:rPr>
          <w:rFonts w:ascii="Times New Roman"/>
          <w:b w:val="false"/>
          <w:i w:val="false"/>
          <w:color w:val="000000"/>
          <w:sz w:val="28"/>
        </w:rPr>
        <w:t>
      "Ауыл – Ел бесігі" жобасы шеңберінде ауылдық елдi мекендердегі әлеуметтік және инженерлік инфрақұрылым бойынша іс-шараларды іске асыруға 22 459 мың теңге;</w:t>
      </w:r>
    </w:p>
    <w:p>
      <w:pPr>
        <w:spacing w:after="0"/>
        <w:ind w:left="0"/>
        <w:jc w:val="both"/>
      </w:pPr>
      <w:r>
        <w:rPr>
          <w:rFonts w:ascii="Times New Roman"/>
          <w:b w:val="false"/>
          <w:i w:val="false"/>
          <w:color w:val="000000"/>
          <w:sz w:val="28"/>
        </w:rPr>
        <w:t>
      санаторлық-курорттық емделуге 14 517 мың теңге;</w:t>
      </w:r>
    </w:p>
    <w:p>
      <w:pPr>
        <w:spacing w:after="0"/>
        <w:ind w:left="0"/>
        <w:jc w:val="both"/>
      </w:pPr>
      <w:r>
        <w:rPr>
          <w:rFonts w:ascii="Times New Roman"/>
          <w:b w:val="false"/>
          <w:i w:val="false"/>
          <w:color w:val="000000"/>
          <w:sz w:val="28"/>
        </w:rPr>
        <w:t>
      есту протездеу қызметтеріне 30 мың теңге;</w:t>
      </w:r>
    </w:p>
    <w:p>
      <w:pPr>
        <w:spacing w:after="0"/>
        <w:ind w:left="0"/>
        <w:jc w:val="both"/>
      </w:pPr>
      <w:r>
        <w:rPr>
          <w:rFonts w:ascii="Times New Roman"/>
          <w:b w:val="false"/>
          <w:i w:val="false"/>
          <w:color w:val="000000"/>
          <w:sz w:val="28"/>
        </w:rPr>
        <w:t>
      қосалқы компенсаторлық құралдарға 1 411 мың теңге;</w:t>
      </w:r>
    </w:p>
    <w:p>
      <w:pPr>
        <w:spacing w:after="0"/>
        <w:ind w:left="0"/>
        <w:jc w:val="both"/>
      </w:pPr>
      <w:r>
        <w:rPr>
          <w:rFonts w:ascii="Times New Roman"/>
          <w:b w:val="false"/>
          <w:i w:val="false"/>
          <w:color w:val="000000"/>
          <w:sz w:val="28"/>
        </w:rPr>
        <w:t>
      арнаулы жүріп-тұру құралдарына 1 519 мың теңге;</w:t>
      </w:r>
    </w:p>
    <w:p>
      <w:pPr>
        <w:spacing w:after="0"/>
        <w:ind w:left="0"/>
        <w:jc w:val="both"/>
      </w:pPr>
      <w:r>
        <w:rPr>
          <w:rFonts w:ascii="Times New Roman"/>
          <w:b w:val="false"/>
          <w:i w:val="false"/>
          <w:color w:val="000000"/>
          <w:sz w:val="28"/>
        </w:rPr>
        <w:t>
      протездік-ортопедиялық құралдарға 1 789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Алға аудандық мәслихатының  21.12.2021 </w:t>
      </w:r>
      <w:r>
        <w:rPr>
          <w:rFonts w:ascii="Times New Roman"/>
          <w:b w:val="false"/>
          <w:i w:val="false"/>
          <w:color w:val="000000"/>
          <w:sz w:val="28"/>
        </w:rPr>
        <w:t>№ 116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11. 2021 жылға арналған аудандық бюджетіне облыстық бюджеттен нысаналы даму трансферттер түскені ескерілсін:</w:t>
      </w:r>
    </w:p>
    <w:bookmarkEnd w:id="11"/>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39 937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215 937 мың теңге.</w:t>
      </w:r>
    </w:p>
    <w:p>
      <w:pPr>
        <w:spacing w:after="0"/>
        <w:ind w:left="0"/>
        <w:jc w:val="both"/>
      </w:pP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облысы Алға аудандық мәслихатының 21.12.2021 </w:t>
      </w:r>
      <w:r>
        <w:rPr>
          <w:rFonts w:ascii="Times New Roman"/>
          <w:b w:val="false"/>
          <w:i w:val="false"/>
          <w:color w:val="000000"/>
          <w:sz w:val="28"/>
        </w:rPr>
        <w:t>№ 116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12. 2021 жылға ауданның жергілікті атқарушы органының резерві 21 900 мың теңге сомасында бекітілсін.</w:t>
      </w:r>
    </w:p>
    <w:bookmarkEnd w:id="12"/>
    <w:bookmarkStart w:name="z15" w:id="13"/>
    <w:p>
      <w:pPr>
        <w:spacing w:after="0"/>
        <w:ind w:left="0"/>
        <w:jc w:val="both"/>
      </w:pPr>
      <w:r>
        <w:rPr>
          <w:rFonts w:ascii="Times New Roman"/>
          <w:b w:val="false"/>
          <w:i w:val="false"/>
          <w:color w:val="000000"/>
          <w:sz w:val="28"/>
        </w:rPr>
        <w:t>
      13. "Алға аудандық мәслихатының аппараты" мемлекеттік мекемесі заңнамада белгіленген тәртіппен:</w:t>
      </w:r>
    </w:p>
    <w:bookmarkEnd w:id="13"/>
    <w:p>
      <w:pPr>
        <w:spacing w:after="0"/>
        <w:ind w:left="0"/>
        <w:jc w:val="both"/>
      </w:pPr>
      <w:r>
        <w:rPr>
          <w:rFonts w:ascii="Times New Roman"/>
          <w:b w:val="false"/>
          <w:i w:val="false"/>
          <w:color w:val="000000"/>
          <w:sz w:val="28"/>
        </w:rPr>
        <w:t xml:space="preserve">
      1) осы шешімді Ақтөбе облысының Әділет департаментінде мемлекеттік тіркеуді; </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16" w:id="14"/>
    <w:p>
      <w:pPr>
        <w:spacing w:after="0"/>
        <w:ind w:left="0"/>
        <w:jc w:val="both"/>
      </w:pPr>
      <w:r>
        <w:rPr>
          <w:rFonts w:ascii="Times New Roman"/>
          <w:b w:val="false"/>
          <w:i w:val="false"/>
          <w:color w:val="000000"/>
          <w:sz w:val="28"/>
        </w:rPr>
        <w:t>
      14. Осы шешім 2021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Жиенбаев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2020 жылғы 23 желтоқсандағы № 459 шешіміне 1 қосымша</w:t>
            </w:r>
          </w:p>
        </w:tc>
      </w:tr>
    </w:tbl>
    <w:p>
      <w:pPr>
        <w:spacing w:after="0"/>
        <w:ind w:left="0"/>
        <w:jc w:val="left"/>
      </w:pPr>
      <w:r>
        <w:rPr>
          <w:rFonts w:ascii="Times New Roman"/>
          <w:b/>
          <w:i w:val="false"/>
          <w:color w:val="000000"/>
        </w:rPr>
        <w:t xml:space="preserve"> 2021 жылға арналған Алға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21.12.2021 </w:t>
      </w:r>
      <w:r>
        <w:rPr>
          <w:rFonts w:ascii="Times New Roman"/>
          <w:b w:val="false"/>
          <w:i w:val="false"/>
          <w:color w:val="ff0000"/>
          <w:sz w:val="28"/>
        </w:rPr>
        <w:t>№ 116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8 064 978,3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6 697 881,3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6 316 147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8 439 343,4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214 294,7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374 365,3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2020 жылғы 23 желтоқсандағы № 459 шешіміне 2 қосымша</w:t>
            </w:r>
          </w:p>
        </w:tc>
      </w:tr>
    </w:tbl>
    <w:p>
      <w:pPr>
        <w:spacing w:after="0"/>
        <w:ind w:left="0"/>
        <w:jc w:val="left"/>
      </w:pPr>
      <w:r>
        <w:rPr>
          <w:rFonts w:ascii="Times New Roman"/>
          <w:b/>
          <w:i w:val="false"/>
          <w:color w:val="000000"/>
        </w:rPr>
        <w:t xml:space="preserve"> 2022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2020 жылғы 23 желтоқсандағы № 459 шешіміне 3 қосымша</w:t>
            </w:r>
          </w:p>
        </w:tc>
      </w:tr>
    </w:tbl>
    <w:p>
      <w:pPr>
        <w:spacing w:after="0"/>
        <w:ind w:left="0"/>
        <w:jc w:val="left"/>
      </w:pPr>
      <w:r>
        <w:rPr>
          <w:rFonts w:ascii="Times New Roman"/>
          <w:b/>
          <w:i w:val="false"/>
          <w:color w:val="000000"/>
        </w:rPr>
        <w:t xml:space="preserve"> 2023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