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8830" w14:textId="aee8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331 "2020-2022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15 желтоқсандағы № 456 шешімі. Ақтөбе облысының Әділет департаментінде 2020 жылғы 20 желтоқсанда № 7810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331 "2020-2022 жылдарға арналған Алға қаласының бюджетін бекіту туралы" (Нормативтік құқықтық актілерді мемлекеттік тіркеу тізілімінде № 6766 тіркелген, 2020 жылғы 27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"547 096,8" сандары "483 506,8"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"501 274,6" сандары "437 684,6"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"927 938,2" сандары "807 654,2"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- "364 050,1"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(профициті) – "-10 562,9" сандары "-324 147,4"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"387 069,8" сандары "324 147,4"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"0" саны "307 356,1"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15 желтоқсандағы 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437 684,6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Мектептегі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және мектепке дейінгі тәрбиелеу және оқыту ұйымдарында медициналық қызмет көрсетуді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-324 147,4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