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95bc" w14:textId="9029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9 желтоқсандағы № 451 шешімі. Ақтөбе облысының Әділет департаментінде 2020 жылғы 14 желтоқсанда № 7793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ауданында пикеттеуді өткізуге тыйым салынған іргелес аумақтардың шекаралары,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пикеттеу ұйымдастыру және өткізу үшін: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бойында орналасқан Алға қалалық саябақ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артық емес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Жәдігер көшесінде орналасқан "Мәңгілік алау" алаңынан бастап аудандық Мәдениет үйіне дейін, одан әрі оңға бұрылып, Жеңіс көшесінде орналасқан Алға қалалық саябағының алаңына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800 метрді құрайды.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бойы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 бақылау және бейне 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пайдалану тәртібі.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орындарды пайдаланудың осы тәртібі (бұдан әрі – Тәртіп) Қазақстан Республикасының 2020 жылғы 25 мамырдағы "Қазақстан Республикасында бейбіт жиналыстарды ұйымдастыру және өткізу тәртібі туралы" Заңы (әрі қарай - Заң) негізінде жасалды және бейбіт жиналыстарды ұйымдастыру және өткізу үшін арнайы орындарды пайдалану тәртібін айқындайды.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Алға ауданының жергілікті өкілді органымен айқындалды.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қолданыстағы қолданыстағы Заңды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арналған арнайы орындарда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орындардағы бейбіт жиналыстарды бейбіт жиналыстар өткізілетін күні жергілікті уақыт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2024 жылғы 28 наурыздағы № 136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ауданындағы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Алға аудандық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 өткізуге тыйым салынады: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