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3ac3" w14:textId="a683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334 "2020-2022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440 шешімі. Ақтөбе облысының Әділет департаментінде 2020 жылғы 11 қарашада № 7625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2020 жылғы 8 қаңтардағы № 334 "2020-2022 жылдарға арналған Бестамақ ауылдық округ бюджетін бекіту туралы" (Нормативтік құқықтық актілерді мемлекеттік тіркеу тізілімінде № 6748 тіркелген, 2020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"101 660,5" сандары "100 910,5"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"95 214" сандары "94 464"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"166 649,7" сандары "159 770,1"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"-64 989,2" сандары "-58 859,6"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"64 989,2" сандары "58 859,6"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 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