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07cf" w14:textId="91f0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336 "2020-2022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442 шешімі. Ақтөбе облысының Әділет департаментінде 2020 жылғы 11 қарашада № 7623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336 "2020-2022 жылдарға арналған Қарағаш ауылдық округ бюджетін бекіту туралы" ( Нормативтік құқықтық актілерді мемлекеттік тіркеу тізілімінде № 6764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"20 760,6" сандары "21 280,6"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"2 117" сандары "2 148"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"937,6" сандары "906,6"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"17 706" сандары "18 226"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"20 760,6" сандары "21 280,6"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 ұсынатын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