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3f39" w14:textId="6933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337 "2020-2022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5 қарашадағы № 443 шешімі. Ақтөбе облысының Әділет департаментінде 2020 жылғы 10 қарашада № 7618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337 "2020-2022 жылдарға арналған Қарақұдық ауылдық округ бюджетін бекіту туралы" (Нормативтік құқықтық актілерді мемлекеттік тіркеу тізілімінде № 6749 тіркелген, 2020 жылғы 27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"29 634,3" сандары "33 564,9"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"3 404" сандары "3 431"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"696,3" сандары "669,3"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"25 534" сандары "29 464,6"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"29 634,3" сандары "33 564,9"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Қарақұдык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29464,6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33564,9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