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3d83" w14:textId="3563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әкімінің 2013 жылғы 28 ақпандағы № 01 "Алға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әкімінің 2020 жылғы 14 қазандағы № 4 шешімі. Ақтөбе облысының Әділет департаментінде 2020 жылғы 15 қазанда № 7538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Алға ауданының әкімі ШЕШIМ ҚАБЫЛДАДЫ:</w:t>
      </w:r>
    </w:p>
    <w:bookmarkEnd w:id="0"/>
    <w:bookmarkStart w:name="z3" w:id="1"/>
    <w:p>
      <w:pPr>
        <w:spacing w:after="0"/>
        <w:ind w:left="0"/>
        <w:jc w:val="both"/>
      </w:pPr>
      <w:r>
        <w:rPr>
          <w:rFonts w:ascii="Times New Roman"/>
          <w:b w:val="false"/>
          <w:i w:val="false"/>
          <w:color w:val="000000"/>
          <w:sz w:val="28"/>
        </w:rPr>
        <w:t xml:space="preserve">
      1. Алға ауданы әкімінің 2013 жылғы 28 ақпандағы № 01 "Алға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3548 тіркелген, 2013 жылғы 12 наурызда "Жұлдыз-Звезда" газетінде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"Алға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аумақтық </w:t>
            </w:r>
            <w:r>
              <w:br/>
            </w:r>
            <w:r>
              <w:rPr>
                <w:rFonts w:ascii="Times New Roman"/>
                <w:b w:val="false"/>
                <w:i/>
                <w:color w:val="000000"/>
                <w:sz w:val="20"/>
              </w:rPr>
              <w:t xml:space="preserve">комиссиясының төрайымы: </w:t>
            </w:r>
            <w:r>
              <w:br/>
            </w:r>
            <w:r>
              <w:rPr>
                <w:rFonts w:ascii="Times New Roman"/>
                <w:b w:val="false"/>
                <w:i/>
                <w:color w:val="000000"/>
                <w:sz w:val="20"/>
              </w:rPr>
              <w:t>__________ А.К. Нурмагамбетова</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"07"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2020 жылғы 14 қазаны №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2013 жылғы "28" ақпандағы № 01 шешімімен бекітілген</w:t>
            </w:r>
          </w:p>
        </w:tc>
      </w:tr>
    </w:tbl>
    <w:p>
      <w:pPr>
        <w:spacing w:after="0"/>
        <w:ind w:left="0"/>
        <w:jc w:val="left"/>
      </w:pPr>
      <w:r>
        <w:rPr>
          <w:rFonts w:ascii="Times New Roman"/>
          <w:b/>
          <w:i w:val="false"/>
          <w:color w:val="000000"/>
        </w:rPr>
        <w:t xml:space="preserve"> Алға ауданының аумағындағы сайлау учаскелері № 157 сайлау учаскесі Алға қаласы, Ленин көшесі № 128, "Алға аудандық білім бөлімі" мемлекеттік мекемесінің "№ 1 Алға мектеп-бақшасы" коммуналдық мемлекеттік мекемесі телефон: 8/71337/ 4-43-08;</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Рахметолла Ағниязов көшесі № 81, 83, 85, 87, 89, 91, 93, 95, 97, 99, 102, 104, 106, 108, 110, 111, 112, 113, 114, 115, 116, 117, 118, 119, 120, 121, 122, 123, 124, 125, 126, 127, 128, 129, 130, 131, 132, 133, 134, 135, 136, 137, 138, 139, 140, 141, 142 143, 144, 145, 146, 147, 148, 149, 150, 151, 152, 153, 154, 155, 156, 157, 158, 159, 160 161, 162, 163, 164,165, 166, 167, 168, 169, 170, 171, 172, 173, 174, 175, 176, 177, 178, 179, 180, 181, 182, 183, 184, 186, 187, 188, 189, 190, 191, 192, 193, 194, 195, 196, 197, 198, 199, 200, 201, 202,203, 204, 205, 206, 207, 208, 209, 210, 211, 212,213, 214, 215, 216, 217, 218, 219, 220, 221, 222, 223, 224, 225, 226, 228, 230;</w:t>
      </w:r>
    </w:p>
    <w:p>
      <w:pPr>
        <w:spacing w:after="0"/>
        <w:ind w:left="0"/>
        <w:jc w:val="both"/>
      </w:pPr>
      <w:r>
        <w:rPr>
          <w:rFonts w:ascii="Times New Roman"/>
          <w:b w:val="false"/>
          <w:i w:val="false"/>
          <w:color w:val="000000"/>
          <w:sz w:val="28"/>
        </w:rPr>
        <w:t>
      Ленин көшесі №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Комсомол көшесі № 68, 73, 75, 76, 77, 78, 79, 80, 81, 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225А, 226, 227, 228, 229, 229 А, 230, 231/1, 231/2, 232, 233, 234/1, 234/2, 235, 236, 236/2, 238/1, 238/2, 238/2, 240;</w:t>
      </w:r>
    </w:p>
    <w:p>
      <w:pPr>
        <w:spacing w:after="0"/>
        <w:ind w:left="0"/>
        <w:jc w:val="both"/>
      </w:pPr>
      <w:r>
        <w:rPr>
          <w:rFonts w:ascii="Times New Roman"/>
          <w:b w:val="false"/>
          <w:i w:val="false"/>
          <w:color w:val="000000"/>
          <w:sz w:val="28"/>
        </w:rPr>
        <w:t>
      Көкпекті көшесі № 1, 2, 2 А, 3, 4, 5, 6, 7, 8, 9, 11, 13, 14, 15, 16, 18, 20, 21, 22, 23, 24, 24 А, 26, 27, 28, 29,30, 31, 30 А, 32, 33, 34, 35, 36, 37, 38, 40, 41, 42, 44, 45, 46, 47, 48, 50, 51, 52, 54, 56, 58, 66;</w:t>
      </w:r>
    </w:p>
    <w:p>
      <w:pPr>
        <w:spacing w:after="0"/>
        <w:ind w:left="0"/>
        <w:jc w:val="both"/>
      </w:pPr>
      <w:r>
        <w:rPr>
          <w:rFonts w:ascii="Times New Roman"/>
          <w:b w:val="false"/>
          <w:i w:val="false"/>
          <w:color w:val="000000"/>
          <w:sz w:val="28"/>
        </w:rPr>
        <w:t>
      Елек көшесі №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Қазақ көшесі № 1, 1 Б, 1 А, 2, 3, 4, 5, 6, 7, 8, 9, 10, 11, 12, 14, 14 А, 15, 16, 17, 18, 20, 22, 24, 24 А, 25, 26, 27, 28, 29,30, 30 А, 32, 33, 35, 36, 37, 38, 39, 40, 41, 41 А, 42, 51 А;</w:t>
      </w:r>
    </w:p>
    <w:p>
      <w:pPr>
        <w:spacing w:after="0"/>
        <w:ind w:left="0"/>
        <w:jc w:val="both"/>
      </w:pPr>
      <w:r>
        <w:rPr>
          <w:rFonts w:ascii="Times New Roman"/>
          <w:b w:val="false"/>
          <w:i w:val="false"/>
          <w:color w:val="000000"/>
          <w:sz w:val="28"/>
        </w:rPr>
        <w:t>
      Подхоз көшесі № 4/2, 1, 2, 3, 5/1, 7, 9, 10, 13, 19, 20, 7 А, 23, 25, 163, 170, 18 А/2, 33, 49, 48, 50, 41, 38, 163/2, 1 А, 173, 53, 7 А, 12 А, 9 А, 3 А, 3/20, 5/10, 3/9, 6/13.</w:t>
      </w:r>
    </w:p>
    <w:p>
      <w:pPr>
        <w:spacing w:after="0"/>
        <w:ind w:left="0"/>
        <w:jc w:val="left"/>
      </w:pPr>
      <w:r>
        <w:rPr>
          <w:rFonts w:ascii="Times New Roman"/>
          <w:b/>
          <w:i w:val="false"/>
          <w:color w:val="000000"/>
        </w:rPr>
        <w:t xml:space="preserve"> № 158 сайлау учаскесі Алға қаласы, С.Сейфуллин көшесі, № 6, "Алға аудандық білім бөлімі" мемлекеттік мекемесінің "В.И.Пацаев атындағы № 2 Алға орта мектебі" коммуналдық мемлекеттік мекемесі телефон: 8/71337/ 4-38-71;</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5 шағын аудан, Б.Мухамбетов тұйық көшесі № 32;</w:t>
      </w:r>
    </w:p>
    <w:p>
      <w:pPr>
        <w:spacing w:after="0"/>
        <w:ind w:left="0"/>
        <w:jc w:val="both"/>
      </w:pPr>
      <w:r>
        <w:rPr>
          <w:rFonts w:ascii="Times New Roman"/>
          <w:b w:val="false"/>
          <w:i w:val="false"/>
          <w:color w:val="000000"/>
          <w:sz w:val="28"/>
        </w:rPr>
        <w:t>
      5 шағын аудан № 7.</w:t>
      </w:r>
    </w:p>
    <w:p>
      <w:pPr>
        <w:spacing w:after="0"/>
        <w:ind w:left="0"/>
        <w:jc w:val="both"/>
      </w:pPr>
      <w:r>
        <w:rPr>
          <w:rFonts w:ascii="Times New Roman"/>
          <w:b w:val="false"/>
          <w:i w:val="false"/>
          <w:color w:val="000000"/>
          <w:sz w:val="28"/>
        </w:rPr>
        <w:t>
      Кемер көшесі №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Ықылас көшесі № 19, 20, 22, 23, 24, 25, 26, 27, 28 А, 29, 30, 31, 33, 35, 37, 43, 45, 46, 47, 48, 49, 50, 51, 52, 53, 54, 55, 56, 57, 58, 60; 63, 64, 66;</w:t>
      </w:r>
    </w:p>
    <w:p>
      <w:pPr>
        <w:spacing w:after="0"/>
        <w:ind w:left="0"/>
        <w:jc w:val="both"/>
      </w:pPr>
      <w:r>
        <w:rPr>
          <w:rFonts w:ascii="Times New Roman"/>
          <w:b w:val="false"/>
          <w:i w:val="false"/>
          <w:color w:val="000000"/>
          <w:sz w:val="28"/>
        </w:rPr>
        <w:t>
      Шаңырақ көшесі № 1, 1 А, 2, 3, 4, 5, 6, 7, 8, 9, 10, 12, 14, 15, 16, 17, 18, 20, 21, 23, 23 А, 24, 26, 27, 29, 31, 32, 35, 36, 37, 38;</w:t>
      </w:r>
    </w:p>
    <w:p>
      <w:pPr>
        <w:spacing w:after="0"/>
        <w:ind w:left="0"/>
        <w:jc w:val="both"/>
      </w:pPr>
      <w:r>
        <w:rPr>
          <w:rFonts w:ascii="Times New Roman"/>
          <w:b w:val="false"/>
          <w:i w:val="false"/>
          <w:color w:val="000000"/>
          <w:sz w:val="28"/>
        </w:rPr>
        <w:t>
      Тұлпар көшесі № 26, 28, 30 А, 32, 34, 36, 44, 46, 48, 50, 52;</w:t>
      </w:r>
    </w:p>
    <w:p>
      <w:pPr>
        <w:spacing w:after="0"/>
        <w:ind w:left="0"/>
        <w:jc w:val="both"/>
      </w:pPr>
      <w:r>
        <w:rPr>
          <w:rFonts w:ascii="Times New Roman"/>
          <w:b w:val="false"/>
          <w:i w:val="false"/>
          <w:color w:val="000000"/>
          <w:sz w:val="28"/>
        </w:rPr>
        <w:t>
      Шамшырақ көшесі № 1 А, 2, 4, 6, 7, 8, 10, 11, 12, 13, 14, 15, 16, 17, 18, 19, 21, 22, 23, 25, 29, 31, 32, 34, 36, 38, 41, 43;</w:t>
      </w:r>
    </w:p>
    <w:p>
      <w:pPr>
        <w:spacing w:after="0"/>
        <w:ind w:left="0"/>
        <w:jc w:val="both"/>
      </w:pPr>
      <w:r>
        <w:rPr>
          <w:rFonts w:ascii="Times New Roman"/>
          <w:b w:val="false"/>
          <w:i w:val="false"/>
          <w:color w:val="000000"/>
          <w:sz w:val="28"/>
        </w:rPr>
        <w:t>
      Жағалау көшесі № 2, 3, 4, 5, 5А, 11, 12, 13, 14, 15, 16, 19, 20, 21, 23, 24, 25, 26, 28 А, 29, 34, 44, 46, 48, 50, 52;</w:t>
      </w:r>
    </w:p>
    <w:p>
      <w:pPr>
        <w:spacing w:after="0"/>
        <w:ind w:left="0"/>
        <w:jc w:val="both"/>
      </w:pPr>
      <w:r>
        <w:rPr>
          <w:rFonts w:ascii="Times New Roman"/>
          <w:b w:val="false"/>
          <w:i w:val="false"/>
          <w:color w:val="000000"/>
          <w:sz w:val="28"/>
        </w:rPr>
        <w:t>
      Ақбұлақ көшесі №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Балдырған көшесі № 2 А, 4 А, 5, 6 А, 8 А, 2, 4, 6, 7/1, 7/2, 8, 8/1, 8/2, 9/1, 9/2, 10/1, 10/2, 11/1, 11/2, 12/1, 12/2, 13/1, 13/2;</w:t>
      </w:r>
    </w:p>
    <w:p>
      <w:pPr>
        <w:spacing w:after="0"/>
        <w:ind w:left="0"/>
        <w:jc w:val="both"/>
      </w:pPr>
      <w:r>
        <w:rPr>
          <w:rFonts w:ascii="Times New Roman"/>
          <w:b w:val="false"/>
          <w:i w:val="false"/>
          <w:color w:val="000000"/>
          <w:sz w:val="28"/>
        </w:rPr>
        <w:t>
      Шиелі көшесі №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Трудовой көшесі № 1, 2, 3, 4, 5, 6, 7, 8, 9, 10, 12, 14, 15, 17, 18, 19, 20, 21, 22, 23, 24, 25, 27, 28, 29, 30, 31, 32, 33, 34, 36, 37, 38, 39, 40, 41, 42, 43, 44, 45, 46, 47, 49 А;</w:t>
      </w:r>
    </w:p>
    <w:p>
      <w:pPr>
        <w:spacing w:after="0"/>
        <w:ind w:left="0"/>
        <w:jc w:val="both"/>
      </w:pPr>
      <w:r>
        <w:rPr>
          <w:rFonts w:ascii="Times New Roman"/>
          <w:b w:val="false"/>
          <w:i w:val="false"/>
          <w:color w:val="000000"/>
          <w:sz w:val="28"/>
        </w:rPr>
        <w:t>
      А.Байтұрсынов көшесі: № 9, 10, 10А;</w:t>
      </w:r>
    </w:p>
    <w:p>
      <w:pPr>
        <w:spacing w:after="0"/>
        <w:ind w:left="0"/>
        <w:jc w:val="both"/>
      </w:pPr>
      <w:r>
        <w:rPr>
          <w:rFonts w:ascii="Times New Roman"/>
          <w:b w:val="false"/>
          <w:i w:val="false"/>
          <w:color w:val="000000"/>
          <w:sz w:val="28"/>
        </w:rPr>
        <w:t>
      Ш.Уәлиханов көшесі: № 18, 20.</w:t>
      </w:r>
    </w:p>
    <w:p>
      <w:pPr>
        <w:spacing w:after="0"/>
        <w:ind w:left="0"/>
        <w:jc w:val="left"/>
      </w:pPr>
      <w:r>
        <w:rPr>
          <w:rFonts w:ascii="Times New Roman"/>
          <w:b/>
          <w:i w:val="false"/>
          <w:color w:val="000000"/>
        </w:rPr>
        <w:t xml:space="preserve"> № 159 сайлау учаскесі Алға қаласы, Жеңіс көшесі, № 1 "Алға аудандық дене шынықтыру және спорт бөлімі" мемлекеттік мекемесінің "Алға балалар-жасөспірімдер спорт мектебі" коммуналдық мемлекеттік мекемесі, Телефон: 8/71337/ 4-30-17;</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Ш.Уәлиханов көшесі № 9, 10, 11, 12, 13, 14, 15, 15 А, 16, 17, 19, 19 А, 21, 22;</w:t>
      </w:r>
    </w:p>
    <w:p>
      <w:pPr>
        <w:spacing w:after="0"/>
        <w:ind w:left="0"/>
        <w:jc w:val="both"/>
      </w:pPr>
      <w:r>
        <w:rPr>
          <w:rFonts w:ascii="Times New Roman"/>
          <w:b w:val="false"/>
          <w:i w:val="false"/>
          <w:color w:val="000000"/>
          <w:sz w:val="28"/>
        </w:rPr>
        <w:t>
      Дос көшесі № 1, 15;</w:t>
      </w:r>
    </w:p>
    <w:p>
      <w:pPr>
        <w:spacing w:after="0"/>
        <w:ind w:left="0"/>
        <w:jc w:val="both"/>
      </w:pPr>
      <w:r>
        <w:rPr>
          <w:rFonts w:ascii="Times New Roman"/>
          <w:b w:val="false"/>
          <w:i w:val="false"/>
          <w:color w:val="000000"/>
          <w:sz w:val="28"/>
        </w:rPr>
        <w:t>
      Фрунзе көшесі №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С.Сейфуллин көшесі № 28;</w:t>
      </w:r>
    </w:p>
    <w:p>
      <w:pPr>
        <w:spacing w:after="0"/>
        <w:ind w:left="0"/>
        <w:jc w:val="both"/>
      </w:pPr>
      <w:r>
        <w:rPr>
          <w:rFonts w:ascii="Times New Roman"/>
          <w:b w:val="false"/>
          <w:i w:val="false"/>
          <w:color w:val="000000"/>
          <w:sz w:val="28"/>
        </w:rPr>
        <w:t>
      А.Байтұрсынов көшесі № 13;</w:t>
      </w:r>
    </w:p>
    <w:p>
      <w:pPr>
        <w:spacing w:after="0"/>
        <w:ind w:left="0"/>
        <w:jc w:val="both"/>
      </w:pPr>
      <w:r>
        <w:rPr>
          <w:rFonts w:ascii="Times New Roman"/>
          <w:b w:val="false"/>
          <w:i w:val="false"/>
          <w:color w:val="000000"/>
          <w:sz w:val="28"/>
        </w:rPr>
        <w:t>
      Жангелдин көшесі №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Желтоқсан көшесі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Атаниязов көшесі № 1, 2, 3, 4, 5, 6, 7, 8, 9, 10, 11, 12, 13, 14, 15, 16, 17, 18, 19, 20, 21, 22, 23, 24, 25, 26, 27, 28, 29, 30, 31, 32, 33, 34, 35, 36, 37, 38, 39, 40, 41, 42, 43, 44, 45, 46, 47, 48, 49, 50, 51, 51/2, 54.</w:t>
      </w:r>
    </w:p>
    <w:p>
      <w:pPr>
        <w:spacing w:after="0"/>
        <w:ind w:left="0"/>
        <w:jc w:val="left"/>
      </w:pPr>
      <w:r>
        <w:rPr>
          <w:rFonts w:ascii="Times New Roman"/>
          <w:b/>
          <w:i w:val="false"/>
          <w:color w:val="000000"/>
        </w:rPr>
        <w:t xml:space="preserve"> № 160 сайлау учаскесі Алға қаласы, Наурыз көшесі, № 1, "Алға аудандық білім бөлімі" мемлекеттік мекемесінің "№ 3 Алға қазақ орта мектебі" коммуналдық мемлекеттік мекемесі тел: 8/71337/ 4-23-50;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Чапаев көшесі № 1, 1 А, 2/2 А, 3, 3 А, 4, 4 А, 5, 5 А, 6, 6 А, 7, 7 А, 8, 8 А, 9, 10, 10 А, 11, 13, 15, 16/1, 16/2, 16/3, 17, 18, 19, 20, 21, 22/1, 22/2, 22/3, 22/4, 22/5, 22/6, 22/7, 22/8, 23, 24/1, 24/2, 25, 27, 29, 31, 33, 34, 35, 36/1, 36/2, 37, 38/1, 38/2, 39, 40/1, 40/2, 41, 42, 42/2, 43, 44/1, 44/2, 45, 46, 46/2, 47, 48, 49, 50/1, 50/2, 51, 53, 55, 56/1, 56/2, 57, 59, 61, 63, 63 А, 65, 67, 69, 71, 73, 75, 77, 79, 81, 83, 85, 87, 89, 91, 97;</w:t>
      </w:r>
    </w:p>
    <w:p>
      <w:pPr>
        <w:spacing w:after="0"/>
        <w:ind w:left="0"/>
        <w:jc w:val="both"/>
      </w:pPr>
      <w:r>
        <w:rPr>
          <w:rFonts w:ascii="Times New Roman"/>
          <w:b w:val="false"/>
          <w:i w:val="false"/>
          <w:color w:val="000000"/>
          <w:sz w:val="28"/>
        </w:rPr>
        <w:t>
      Желтоқсан көшесі № 1, 2, 3, 4, 5, 6, 7, 8, 9, 10, 11, 12, 13, 13/1, 13/2, 13/3, 13/4, 13/5, 13/6, 13/7, 13/8, 14, 15, 16, 17, 18, 19, 20, 21, 22, 23, 24, 25, 26, 27, 28, 29, 30, 31 А, 32 А, 33 А, 34 А, 35А, 36 А,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Пацаев көшесі № 11, 15, 17/1, 17/2, 23, 25/1, 25 А, 29/1, 29/2, 31/1, 31/2, 35, 37/1, 37/2, 38, 41, 43;</w:t>
      </w:r>
    </w:p>
    <w:p>
      <w:pPr>
        <w:spacing w:after="0"/>
        <w:ind w:left="0"/>
        <w:jc w:val="both"/>
      </w:pPr>
      <w:r>
        <w:rPr>
          <w:rFonts w:ascii="Times New Roman"/>
          <w:b w:val="false"/>
          <w:i w:val="false"/>
          <w:color w:val="000000"/>
          <w:sz w:val="28"/>
        </w:rPr>
        <w:t>
      Иманов көшесі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Әуезов көшесі № 1/1, 1/2, 3, 4, 5, 6, 7, 9, 11, 12, 13, 14, 15, 16, 17, 18, 19, 20, 22, 23, 24, 25/1, 25/2, 26, 27/1, 27/2, 29, 31, 32, 33, 34, 35, 36, 38, 40, 42, 44, 48;</w:t>
      </w:r>
    </w:p>
    <w:p>
      <w:pPr>
        <w:spacing w:after="0"/>
        <w:ind w:left="0"/>
        <w:jc w:val="both"/>
      </w:pPr>
      <w:r>
        <w:rPr>
          <w:rFonts w:ascii="Times New Roman"/>
          <w:b w:val="false"/>
          <w:i w:val="false"/>
          <w:color w:val="000000"/>
          <w:sz w:val="28"/>
        </w:rPr>
        <w:t>
      Наурыз көшесі № 1/1/1, 1/1/2, 1/13, 1/14, 1/2/1, 1/2/2, 1/2/3, 1/2/4, 1/2/5, 1/3/1, 1/3/2, 1/3/3, 1/3/4, 2, 4, 6, 8, 10, 12, 14, 16, 18, 20, 22, 24, 26, 28, 30, 34;</w:t>
      </w:r>
    </w:p>
    <w:p>
      <w:pPr>
        <w:spacing w:after="0"/>
        <w:ind w:left="0"/>
        <w:jc w:val="both"/>
      </w:pPr>
      <w:r>
        <w:rPr>
          <w:rFonts w:ascii="Times New Roman"/>
          <w:b w:val="false"/>
          <w:i w:val="false"/>
          <w:color w:val="000000"/>
          <w:sz w:val="28"/>
        </w:rPr>
        <w:t>
      Ғ.Мұратбаев көшесі №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І.Мәмбетов көшесі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Серпін тұйық көшесі № 2/1, 2/2, 5/1, 5/2, 6/1, 6/2, 7/1, 7/2, 9/1, 9/2, 11/1, 11/2;</w:t>
      </w:r>
    </w:p>
    <w:p>
      <w:pPr>
        <w:spacing w:after="0"/>
        <w:ind w:left="0"/>
        <w:jc w:val="both"/>
      </w:pPr>
      <w:r>
        <w:rPr>
          <w:rFonts w:ascii="Times New Roman"/>
          <w:b w:val="false"/>
          <w:i w:val="false"/>
          <w:color w:val="000000"/>
          <w:sz w:val="28"/>
        </w:rPr>
        <w:t>
      Тамды тас жолы: № 2, 3;</w:t>
      </w:r>
    </w:p>
    <w:p>
      <w:pPr>
        <w:spacing w:after="0"/>
        <w:ind w:left="0"/>
        <w:jc w:val="both"/>
      </w:pPr>
      <w:r>
        <w:rPr>
          <w:rFonts w:ascii="Times New Roman"/>
          <w:b w:val="false"/>
          <w:i w:val="false"/>
          <w:color w:val="000000"/>
          <w:sz w:val="28"/>
        </w:rPr>
        <w:t>
      Б.Мұхамбетов тұйық көшесі № 19, 26, 30;</w:t>
      </w:r>
    </w:p>
    <w:p>
      <w:pPr>
        <w:spacing w:after="0"/>
        <w:ind w:left="0"/>
        <w:jc w:val="both"/>
      </w:pPr>
      <w:r>
        <w:rPr>
          <w:rFonts w:ascii="Times New Roman"/>
          <w:b w:val="false"/>
          <w:i w:val="false"/>
          <w:color w:val="000000"/>
          <w:sz w:val="28"/>
        </w:rPr>
        <w:t>
      Есет Батыр көшесі № 20, 21, 25, 25А, 27;</w:t>
      </w:r>
    </w:p>
    <w:p>
      <w:pPr>
        <w:spacing w:after="0"/>
        <w:ind w:left="0"/>
        <w:jc w:val="both"/>
      </w:pPr>
      <w:r>
        <w:rPr>
          <w:rFonts w:ascii="Times New Roman"/>
          <w:b w:val="false"/>
          <w:i w:val="false"/>
          <w:color w:val="000000"/>
          <w:sz w:val="28"/>
        </w:rPr>
        <w:t>
      Байтұрсынов көшесі № 15 А.</w:t>
      </w:r>
    </w:p>
    <w:p>
      <w:pPr>
        <w:spacing w:after="0"/>
        <w:ind w:left="0"/>
        <w:jc w:val="left"/>
      </w:pPr>
      <w:r>
        <w:rPr>
          <w:rFonts w:ascii="Times New Roman"/>
          <w:b/>
          <w:i w:val="false"/>
          <w:color w:val="000000"/>
        </w:rPr>
        <w:t xml:space="preserve"> № 161 сайлау учаскесі Алға қаласы, А.Байтұрсынов көшесі, № 42, "Алға аудандық білім бөлімі" мемлекеттік мекемесінің "Алға мектеп-гимназиясы" коммуналдық мемлекеттік мекемесі, телефон: 8/71337/ 7-03-01;</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Есет Батыр көшесі № 27 А, 27 Б, 28, 29, 30 А, 30 Б, 31, 33, 35, 38, 40;</w:t>
      </w:r>
    </w:p>
    <w:p>
      <w:pPr>
        <w:spacing w:after="0"/>
        <w:ind w:left="0"/>
        <w:jc w:val="both"/>
      </w:pPr>
      <w:r>
        <w:rPr>
          <w:rFonts w:ascii="Times New Roman"/>
          <w:b w:val="false"/>
          <w:i w:val="false"/>
          <w:color w:val="000000"/>
          <w:sz w:val="28"/>
        </w:rPr>
        <w:t>
      А.Байтұрсынов көшесі № 17, 17 А, 19, 21, 23, 24, 25/1, 25/2, 29 А, 31, 33, 37, 41, 49, 51, 53, 55, 57, 63, 65, 67, 69;</w:t>
      </w:r>
    </w:p>
    <w:p>
      <w:pPr>
        <w:spacing w:after="0"/>
        <w:ind w:left="0"/>
        <w:jc w:val="both"/>
      </w:pPr>
      <w:r>
        <w:rPr>
          <w:rFonts w:ascii="Times New Roman"/>
          <w:b w:val="false"/>
          <w:i w:val="false"/>
          <w:color w:val="000000"/>
          <w:sz w:val="28"/>
        </w:rPr>
        <w:t>
      2 шағын аудан № 2;</w:t>
      </w:r>
    </w:p>
    <w:p>
      <w:pPr>
        <w:spacing w:after="0"/>
        <w:ind w:left="0"/>
        <w:jc w:val="both"/>
      </w:pPr>
      <w:r>
        <w:rPr>
          <w:rFonts w:ascii="Times New Roman"/>
          <w:b w:val="false"/>
          <w:i w:val="false"/>
          <w:color w:val="000000"/>
          <w:sz w:val="28"/>
        </w:rPr>
        <w:t>
      № 1 Тұрғын үй алабы № 7, 8, 9, 11, 12, 14, 17, 22, 24, 26, 25, 28, 34, 35, 36, 37, 38, 40, 41, 42, 46, 49, 50, 51, 52, 53, 54,55, 56, 58, 61, 62, 65, 66, 67, 68, 69, 70, 71, 73, 74, 77, 78, 79, 80, 82, 83, 84, 93,94, 95, 96, 97, 100, 105, 106, 114, 115, 116, 117, 118, 119, 121, 126, 128, 131, 132, 133, 134, 135, 137, 138, 139, 140, 141, 142, 143, 145, 148, 149, 150, 151, 152, 153, 154, 155, 156, 158, 161, 162, 164, 165, 166, 167, 168, 169, 170, 172, 173, 174, 175, 176, 178, 180, 181, 182, 185, 187, 188, 189, 194, 195, 196, 199, 200, 201, 202, 204, 208, 209, 210, 211, 213, 214, 215, 217, 218, 219, 220, 222, 223, 224, 226, 242, 243, 244, 245, 246, 249, 251, 252, 258, 259, 262, 263, 264, 265, 266, 267, 268, 271, 272, 274, 275, 276, 277, 278, 280, 282, 284, 286, 287, 288, 289, 291, 295, 296, 297, 298, 299, 302, 303, 304, 305, 306,307, 308, 310, 311, 313, 314, 317, 318, 320, 322, 323, 324, 326, 333, 334, 335, 336, 337;</w:t>
      </w:r>
    </w:p>
    <w:p>
      <w:pPr>
        <w:spacing w:after="0"/>
        <w:ind w:left="0"/>
        <w:jc w:val="both"/>
      </w:pPr>
      <w:r>
        <w:rPr>
          <w:rFonts w:ascii="Times New Roman"/>
          <w:b w:val="false"/>
          <w:i w:val="false"/>
          <w:color w:val="000000"/>
          <w:sz w:val="28"/>
        </w:rPr>
        <w:t>
      Асау Барақ көшесі № 39, 41, 42, 44, 47, 58, 61, 62, 109, 110, 121, 299, 313, 314, 315, 317, 318, 320, 321, 322, 327;</w:t>
      </w:r>
    </w:p>
    <w:p>
      <w:pPr>
        <w:spacing w:after="0"/>
        <w:ind w:left="0"/>
        <w:jc w:val="both"/>
      </w:pPr>
      <w:r>
        <w:rPr>
          <w:rFonts w:ascii="Times New Roman"/>
          <w:b w:val="false"/>
          <w:i w:val="false"/>
          <w:color w:val="000000"/>
          <w:sz w:val="28"/>
        </w:rPr>
        <w:t>
      Батпақты көшесі № 118, 119, 120;</w:t>
      </w:r>
    </w:p>
    <w:p>
      <w:pPr>
        <w:spacing w:after="0"/>
        <w:ind w:left="0"/>
        <w:jc w:val="both"/>
      </w:pPr>
      <w:r>
        <w:rPr>
          <w:rFonts w:ascii="Times New Roman"/>
          <w:b w:val="false"/>
          <w:i w:val="false"/>
          <w:color w:val="000000"/>
          <w:sz w:val="28"/>
        </w:rPr>
        <w:t>
      Химик көшесі № 1, 2, 2А, 8, 11, 12, 13, 15, 16, 17, 18, 19, 20, 22, 26, 34, 35, 37, 38, 39, 40, 41, 42, 44, 45, 48, 50, 52, 54;</w:t>
      </w:r>
    </w:p>
    <w:p>
      <w:pPr>
        <w:spacing w:after="0"/>
        <w:ind w:left="0"/>
        <w:jc w:val="both"/>
      </w:pPr>
      <w:r>
        <w:rPr>
          <w:rFonts w:ascii="Times New Roman"/>
          <w:b w:val="false"/>
          <w:i w:val="false"/>
          <w:color w:val="000000"/>
          <w:sz w:val="28"/>
        </w:rPr>
        <w:t>
      Әбубәкір көшесі № 1, 1 А, 2, 2 А, 3, 5, 6, 8, 9, 11, 12 А, 14, 16, 17, 21, 23, 26, 28, 29, 30, 33, 34, 38, 38 А, 41, 42, 44, 45, 46; 47.</w:t>
      </w:r>
    </w:p>
    <w:p>
      <w:pPr>
        <w:spacing w:after="0"/>
        <w:ind w:left="0"/>
        <w:jc w:val="left"/>
      </w:pPr>
      <w:r>
        <w:rPr>
          <w:rFonts w:ascii="Times New Roman"/>
          <w:b/>
          <w:i w:val="false"/>
          <w:color w:val="000000"/>
        </w:rPr>
        <w:t xml:space="preserve"> № 162 сайлау учаскесі Алға қаласы, 4 шағын аудан 9 үй, "Алға аудандық білім бөлімі" мемлекеттік мекемесінің "№ 4 Алға орта мектебі" коммуналдық мемлекеттік мекемесі, телефон: 8/71337/ 4-31-22;</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4-шағын аудан № 3, 5, 6, 6 А, 7, 8, 12, 14, 15, 17;</w:t>
      </w:r>
    </w:p>
    <w:p>
      <w:pPr>
        <w:spacing w:after="0"/>
        <w:ind w:left="0"/>
        <w:jc w:val="both"/>
      </w:pPr>
      <w:r>
        <w:rPr>
          <w:rFonts w:ascii="Times New Roman"/>
          <w:b w:val="false"/>
          <w:i w:val="false"/>
          <w:color w:val="000000"/>
          <w:sz w:val="28"/>
        </w:rPr>
        <w:t>
      5-шағын аудан № 5,6;</w:t>
      </w:r>
    </w:p>
    <w:p>
      <w:pPr>
        <w:spacing w:after="0"/>
        <w:ind w:left="0"/>
        <w:jc w:val="both"/>
      </w:pPr>
      <w:r>
        <w:rPr>
          <w:rFonts w:ascii="Times New Roman"/>
          <w:b w:val="false"/>
          <w:i w:val="false"/>
          <w:color w:val="000000"/>
          <w:sz w:val="28"/>
        </w:rPr>
        <w:t>
      А.Байтұрсынов көшесі № 14, 15, 16, 18.</w:t>
      </w:r>
    </w:p>
    <w:p>
      <w:pPr>
        <w:spacing w:after="0"/>
        <w:ind w:left="0"/>
        <w:jc w:val="left"/>
      </w:pPr>
      <w:r>
        <w:rPr>
          <w:rFonts w:ascii="Times New Roman"/>
          <w:b/>
          <w:i w:val="false"/>
          <w:color w:val="000000"/>
        </w:rPr>
        <w:t xml:space="preserve"> № 163 сайлау учаскесі Алға қаласы, Жәдігер көшесі, № 3, "Алға аудандық мәдениет және тілдерді дамыту бөлімі" мемлекеттік мекемесінің "Алға аудандық мәдениет үйі" мемлекеттік коммуналдық қазыналық кәсіпорыны, телефон: 8/71337/ 4-37-55;</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Абай көшесі № 2/1, 2/2, 2/3, 2, 3, 6, 6 А, 8, 8 А, 10, 12, 14, 16, 18, 20, 22, 24, 26, 28, 30, 32, 34, 36, 38, 40, 42, 44, 46, 48, 50, 52, 54, 56, 58, 60, 62, 64, 66, 68, 70, 72, 113, 115, 115 А,117, 119, 127, 121, 125, 129, 131,133,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Сарыжайлау көшесі № 1, 3, 5, 7, 9, 11, 13, 15, 17, 19, 21, 25, 27, 29, 31, 33, 35, 35 А, 39, 41, 43, 45, 47, 49, 51, 53, 57, 59, 61, 63, 65;</w:t>
      </w:r>
    </w:p>
    <w:p>
      <w:pPr>
        <w:spacing w:after="0"/>
        <w:ind w:left="0"/>
        <w:jc w:val="both"/>
      </w:pPr>
      <w:r>
        <w:rPr>
          <w:rFonts w:ascii="Times New Roman"/>
          <w:b w:val="false"/>
          <w:i w:val="false"/>
          <w:color w:val="000000"/>
          <w:sz w:val="28"/>
        </w:rPr>
        <w:t>
      С.Сейфуллин көшесі № 1 А, 2 А, 2 В, 5, 11, 19, 21, 22, 24;</w:t>
      </w:r>
    </w:p>
    <w:p>
      <w:pPr>
        <w:spacing w:after="0"/>
        <w:ind w:left="0"/>
        <w:jc w:val="both"/>
      </w:pPr>
      <w:r>
        <w:rPr>
          <w:rFonts w:ascii="Times New Roman"/>
          <w:b w:val="false"/>
          <w:i w:val="false"/>
          <w:color w:val="000000"/>
          <w:sz w:val="28"/>
        </w:rPr>
        <w:t>
      Жеңіс көшесі № 6 А, 6 Б, 8, 10, 12, 12 А, 14, 14 А, 16, 18, 20, 22, 24, 26;</w:t>
      </w:r>
    </w:p>
    <w:p>
      <w:pPr>
        <w:spacing w:after="0"/>
        <w:ind w:left="0"/>
        <w:jc w:val="both"/>
      </w:pPr>
      <w:r>
        <w:rPr>
          <w:rFonts w:ascii="Times New Roman"/>
          <w:b w:val="false"/>
          <w:i w:val="false"/>
          <w:color w:val="000000"/>
          <w:sz w:val="28"/>
        </w:rPr>
        <w:t>
      Р.Айымбаев көшесі № 3 А, 3 Б, 4, 5, 6, 8, 11, 12, 13, 14, 15, 16, 17, 19, 20, 21, 22, 24, 25, 26, 27, 28, 29, 30, 31, 32, 33, 34, 35, 37;</w:t>
      </w:r>
    </w:p>
    <w:p>
      <w:pPr>
        <w:spacing w:after="0"/>
        <w:ind w:left="0"/>
        <w:jc w:val="both"/>
      </w:pPr>
      <w:r>
        <w:rPr>
          <w:rFonts w:ascii="Times New Roman"/>
          <w:b w:val="false"/>
          <w:i w:val="false"/>
          <w:color w:val="000000"/>
          <w:sz w:val="28"/>
        </w:rPr>
        <w:t>
      Жібек жолы көшесі № 1/1, 1/2, 2/1, 2/2, 2/3, 2/4, 2, 2 А, 3/1, 3/2, 6, 8, 10, 12, 14, 16, 18, 20, 22, 24, 26, 28;</w:t>
      </w:r>
    </w:p>
    <w:p>
      <w:pPr>
        <w:spacing w:after="0"/>
        <w:ind w:left="0"/>
        <w:jc w:val="both"/>
      </w:pPr>
      <w:r>
        <w:rPr>
          <w:rFonts w:ascii="Times New Roman"/>
          <w:b w:val="false"/>
          <w:i w:val="false"/>
          <w:color w:val="000000"/>
          <w:sz w:val="28"/>
        </w:rPr>
        <w:t>
      Жамбыл тұйық көшесі № 2, 2 А, 5, 8, 10, 12;</w:t>
      </w:r>
    </w:p>
    <w:p>
      <w:pPr>
        <w:spacing w:after="0"/>
        <w:ind w:left="0"/>
        <w:jc w:val="both"/>
      </w:pPr>
      <w:r>
        <w:rPr>
          <w:rFonts w:ascii="Times New Roman"/>
          <w:b w:val="false"/>
          <w:i w:val="false"/>
          <w:color w:val="000000"/>
          <w:sz w:val="28"/>
        </w:rPr>
        <w:t>
      Жәдігер көшесі № 7, 7 А;</w:t>
      </w:r>
    </w:p>
    <w:p>
      <w:pPr>
        <w:spacing w:after="0"/>
        <w:ind w:left="0"/>
        <w:jc w:val="both"/>
      </w:pPr>
      <w:r>
        <w:rPr>
          <w:rFonts w:ascii="Times New Roman"/>
          <w:b w:val="false"/>
          <w:i w:val="false"/>
          <w:color w:val="000000"/>
          <w:sz w:val="28"/>
        </w:rPr>
        <w:t>
      Көкжар көшесі № 8;</w:t>
      </w:r>
    </w:p>
    <w:p>
      <w:pPr>
        <w:spacing w:after="0"/>
        <w:ind w:left="0"/>
        <w:jc w:val="both"/>
      </w:pPr>
      <w:r>
        <w:rPr>
          <w:rFonts w:ascii="Times New Roman"/>
          <w:b w:val="false"/>
          <w:i w:val="false"/>
          <w:color w:val="000000"/>
          <w:sz w:val="28"/>
        </w:rPr>
        <w:t>
      А.Молдағұлова көшесі № 1, 6, 7 А, 13, 15, 17, 17/1;</w:t>
      </w:r>
    </w:p>
    <w:p>
      <w:pPr>
        <w:spacing w:after="0"/>
        <w:ind w:left="0"/>
        <w:jc w:val="both"/>
      </w:pPr>
      <w:r>
        <w:rPr>
          <w:rFonts w:ascii="Times New Roman"/>
          <w:b w:val="false"/>
          <w:i w:val="false"/>
          <w:color w:val="000000"/>
          <w:sz w:val="28"/>
        </w:rPr>
        <w:t>
      Байтақ көшесі № 2/1, 2/2, 3, 5, 7, 9, 11, 13, 15, 17, 19, 21, 23, 29, 35, 39, 41, 43, 45, 49.</w:t>
      </w:r>
    </w:p>
    <w:p>
      <w:pPr>
        <w:spacing w:after="0"/>
        <w:ind w:left="0"/>
        <w:jc w:val="left"/>
      </w:pPr>
      <w:r>
        <w:rPr>
          <w:rFonts w:ascii="Times New Roman"/>
          <w:b/>
          <w:i w:val="false"/>
          <w:color w:val="000000"/>
        </w:rPr>
        <w:t xml:space="preserve"> № 164 сайлау учаскесі Тоқмансай ауылдық округі, Тоқмансай ауылы, Төлеу Жаманбаев көшесі № 25, "Алға аудандық білім бөлімі" мемлекеттік мекемесінің "Тоқмансай негізгі мектебі" коммуналдық мемлекеттік мекемесі, телефон: 8/71337/ 7-18-66;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Жеңіс көшесі № 1, 1 А, 2, 3, 4, 5/1, 5/2, 6, 7, 8, 9/1, 9/2,10, 11/1, 11/2, 14, 15/1, 15/2, 16, 17, 18, 19/1, 19/2, 20/1, 20/2, 21/1, 21/2, 22/1, 22/2, 23/1, 23/2, 24, 25, 29, 30;</w:t>
      </w:r>
    </w:p>
    <w:p>
      <w:pPr>
        <w:spacing w:after="0"/>
        <w:ind w:left="0"/>
        <w:jc w:val="both"/>
      </w:pPr>
      <w:r>
        <w:rPr>
          <w:rFonts w:ascii="Times New Roman"/>
          <w:b w:val="false"/>
          <w:i w:val="false"/>
          <w:color w:val="000000"/>
          <w:sz w:val="28"/>
        </w:rPr>
        <w:t>
      Төлеу Жаманбаев көшесі № 1, 2, 3, 4, 5/1, 5, 6, 7/1,7/2, 8/1, 8/2, 9, 10, 11/1, 11/2, 12, 13, 14, 16, 18;</w:t>
      </w:r>
    </w:p>
    <w:p>
      <w:pPr>
        <w:spacing w:after="0"/>
        <w:ind w:left="0"/>
        <w:jc w:val="both"/>
      </w:pPr>
      <w:r>
        <w:rPr>
          <w:rFonts w:ascii="Times New Roman"/>
          <w:b w:val="false"/>
          <w:i w:val="false"/>
          <w:color w:val="000000"/>
          <w:sz w:val="28"/>
        </w:rPr>
        <w:t>
      Тамды көшесі № 2, 3, 4, 5, 6, 7, 8, 9, 10, 11/1, 11/2, 12, 13, 14, 16, 18, 20, 22, 24, 26.</w:t>
      </w:r>
    </w:p>
    <w:p>
      <w:pPr>
        <w:spacing w:after="0"/>
        <w:ind w:left="0"/>
        <w:jc w:val="left"/>
      </w:pPr>
      <w:r>
        <w:rPr>
          <w:rFonts w:ascii="Times New Roman"/>
          <w:b/>
          <w:i w:val="false"/>
          <w:color w:val="000000"/>
        </w:rPr>
        <w:t xml:space="preserve"> № 165 сайлау учаскесі Тоқмансай ауылдық округі, Қайнар ауылы, Әлия Молдағұлова көшесі № 25, "Алға аудандық білім бөлімі" мемлекеттік мекемесінің "Тоқмансай орта мектебі" коммуналдық мемлекеттік мекемесі телефон: 8/71337/ 7-17-53;</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Таңатар Алдашев көшесі №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Әлия Молдағұлова көшесі № 1/1, 1/2, 1/3, 2, 3/1, 3/2, 3/3, 4/1, 4/2, 5/1, 5/2, 6/1, 6/2, 7/1, 7/2, 8/1, 8/2, 10/1, 10/2,12/1, 12/2, 14/1, 14/2, 18/1, 18/2, 20/1, 22/1;</w:t>
      </w:r>
    </w:p>
    <w:p>
      <w:pPr>
        <w:spacing w:after="0"/>
        <w:ind w:left="0"/>
        <w:jc w:val="both"/>
      </w:pPr>
      <w:r>
        <w:rPr>
          <w:rFonts w:ascii="Times New Roman"/>
          <w:b w:val="false"/>
          <w:i w:val="false"/>
          <w:color w:val="000000"/>
          <w:sz w:val="28"/>
        </w:rPr>
        <w:t>
      Мұхтар Әуезов көшесі № 1/1, 1/2, 2/1, 2/2, 3, 4/1, 4/2, 5/0, 6/1, 6/2, 8/1, 8/2, 9, 10/1, 10 А, 11/1, 11/2, 12/1, 12/2;</w:t>
      </w:r>
    </w:p>
    <w:p>
      <w:pPr>
        <w:spacing w:after="0"/>
        <w:ind w:left="0"/>
        <w:jc w:val="both"/>
      </w:pPr>
      <w:r>
        <w:rPr>
          <w:rFonts w:ascii="Times New Roman"/>
          <w:b w:val="false"/>
          <w:i w:val="false"/>
          <w:color w:val="000000"/>
          <w:sz w:val="28"/>
        </w:rPr>
        <w:t>
      Жарылқап Ізбасқанов көшесі № 1, 2, 3, 3/1, 3/2, 4,5, 6, 7/1, 7/2, 7/3, 8, 9/2, 9/1,10, 11/1, 11/2, 12, 13/1, 13/2, 14, 16, 17,17 А, 22, 23, 24, 26, 27, 28, 30, 31, 33, 35, 37;</w:t>
      </w:r>
    </w:p>
    <w:p>
      <w:pPr>
        <w:spacing w:after="0"/>
        <w:ind w:left="0"/>
        <w:jc w:val="both"/>
      </w:pPr>
      <w:r>
        <w:rPr>
          <w:rFonts w:ascii="Times New Roman"/>
          <w:b w:val="false"/>
          <w:i w:val="false"/>
          <w:color w:val="000000"/>
          <w:sz w:val="28"/>
        </w:rPr>
        <w:t>
      Абай Құнанбаев көшесі № 1, 1 А, 2, 2 А, 3, 4, 5, 6, 7, 8, 9;</w:t>
      </w:r>
    </w:p>
    <w:p>
      <w:pPr>
        <w:spacing w:after="0"/>
        <w:ind w:left="0"/>
        <w:jc w:val="both"/>
      </w:pPr>
      <w:r>
        <w:rPr>
          <w:rFonts w:ascii="Times New Roman"/>
          <w:b w:val="false"/>
          <w:i w:val="false"/>
          <w:color w:val="000000"/>
          <w:sz w:val="28"/>
        </w:rPr>
        <w:t>
      Ахмет Жұбанов көшесі № 1/1, 1/2, 3/1, 3/2, 4/1, 4/2, 5/1, 5/2, 6/1, 6/2, 7/1, 7/2, 8, 9/1, 9/2, 10/2, 11, 13/1, 13/2, 14/1,14/2, 16/1, 16/2, 18/1, 18/2, 19/1, 19/2, 20/1, 20/2, 21/1,21/2, 22/1, 22/2;</w:t>
      </w:r>
    </w:p>
    <w:p>
      <w:pPr>
        <w:spacing w:after="0"/>
        <w:ind w:left="0"/>
        <w:jc w:val="both"/>
      </w:pPr>
      <w:r>
        <w:rPr>
          <w:rFonts w:ascii="Times New Roman"/>
          <w:b w:val="false"/>
          <w:i w:val="false"/>
          <w:color w:val="000000"/>
          <w:sz w:val="28"/>
        </w:rPr>
        <w:t>
      Әліби Жангельдин көшесі № 1/1, 1/2, 2/1, 2/2, 3/1, 3/2, 4/1, 4/2, 5/1, 5/2, 6/1, 6/2, 7/1, 7/2, 8/1, 8/2, 9/1, 9/2, 10, 10 А, 11/1, 11/2;</w:t>
      </w:r>
    </w:p>
    <w:p>
      <w:pPr>
        <w:spacing w:after="0"/>
        <w:ind w:left="0"/>
        <w:jc w:val="both"/>
      </w:pPr>
      <w:r>
        <w:rPr>
          <w:rFonts w:ascii="Times New Roman"/>
          <w:b w:val="false"/>
          <w:i w:val="false"/>
          <w:color w:val="000000"/>
          <w:sz w:val="28"/>
        </w:rPr>
        <w:t>
      Жамбыл Жабаев көшесі № 1, 2, 3, 4, 5, 6, 7, 8;</w:t>
      </w:r>
    </w:p>
    <w:p>
      <w:pPr>
        <w:spacing w:after="0"/>
        <w:ind w:left="0"/>
        <w:jc w:val="both"/>
      </w:pPr>
      <w:r>
        <w:rPr>
          <w:rFonts w:ascii="Times New Roman"/>
          <w:b w:val="false"/>
          <w:i w:val="false"/>
          <w:color w:val="000000"/>
          <w:sz w:val="28"/>
        </w:rPr>
        <w:t>
      Күләш Байсейтова көшесі № 1, 6, 8, 10, 12, 12 А;</w:t>
      </w:r>
    </w:p>
    <w:p>
      <w:pPr>
        <w:spacing w:after="0"/>
        <w:ind w:left="0"/>
        <w:jc w:val="both"/>
      </w:pPr>
      <w:r>
        <w:rPr>
          <w:rFonts w:ascii="Times New Roman"/>
          <w:b w:val="false"/>
          <w:i w:val="false"/>
          <w:color w:val="000000"/>
          <w:sz w:val="28"/>
        </w:rPr>
        <w:t>
      Тоқмансай станциясы</w:t>
      </w:r>
    </w:p>
    <w:p>
      <w:pPr>
        <w:spacing w:after="0"/>
        <w:ind w:left="0"/>
        <w:jc w:val="both"/>
      </w:pPr>
      <w:r>
        <w:rPr>
          <w:rFonts w:ascii="Times New Roman"/>
          <w:b w:val="false"/>
          <w:i w:val="false"/>
          <w:color w:val="000000"/>
          <w:sz w:val="28"/>
        </w:rPr>
        <w:t>
      Темір жол көшесі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 166 сайлау учаскесі Бесқоспа ауылдық округі, Есет батыр Көкіұлы ауылы, Шоқан Уалиханов көшесі № 14, "Алға аудандық білім бөлімі" мемлекеттік мекемесінің "Есет батыр атындағы мектеп – бақша" коммуналдық мемлекеттік мекемесі, телефон: 8/71337/ 3-85-80;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Әлия Молдағұлова көшесі №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 79;</w:t>
      </w:r>
    </w:p>
    <w:p>
      <w:pPr>
        <w:spacing w:after="0"/>
        <w:ind w:left="0"/>
        <w:jc w:val="both"/>
      </w:pPr>
      <w:r>
        <w:rPr>
          <w:rFonts w:ascii="Times New Roman"/>
          <w:b w:val="false"/>
          <w:i w:val="false"/>
          <w:color w:val="000000"/>
          <w:sz w:val="28"/>
        </w:rPr>
        <w:t>
      Есболай Мусин көшесі № 1, 2, 3, 4, 5, 6, 7, 8, 9, 10, 12, 13, 14, 15, 16, 17, 17 А, 18, 19, 19 А, 20, 21, 22 А, 25, 26, 27/1, 27/2, 28, 29, 30, 31, 32, 33, 34, 35, 36, 37, 38, 39, 40/1, 40/2, 41/1, 41/2, 42/2, 43/1, 43/2, 44/1, 44/2, 45, 46, 47,48, 49, 50, 50 А, 51,53; 61;</w:t>
      </w:r>
    </w:p>
    <w:p>
      <w:pPr>
        <w:spacing w:after="0"/>
        <w:ind w:left="0"/>
        <w:jc w:val="both"/>
      </w:pPr>
      <w:r>
        <w:rPr>
          <w:rFonts w:ascii="Times New Roman"/>
          <w:b w:val="false"/>
          <w:i w:val="false"/>
          <w:color w:val="000000"/>
          <w:sz w:val="28"/>
        </w:rPr>
        <w:t>
      Қамрадин Нургалиев көшесі № 1, 1 А, 1 Б, 3, 3/1, 4/1, 4/2, 5/1,5/2, 6/1, 6/2, 7/1, 7/2;</w:t>
      </w:r>
    </w:p>
    <w:p>
      <w:pPr>
        <w:spacing w:after="0"/>
        <w:ind w:left="0"/>
        <w:jc w:val="both"/>
      </w:pPr>
      <w:r>
        <w:rPr>
          <w:rFonts w:ascii="Times New Roman"/>
          <w:b w:val="false"/>
          <w:i w:val="false"/>
          <w:color w:val="000000"/>
          <w:sz w:val="28"/>
        </w:rPr>
        <w:t>
      Сағи Сарин көшесі № 1, 2, 4/1, 4/2, 6, 7, 8, 9/1, 9/2, 8, 10, 11/1, 11/2, 14, 18, 27, 33, 23/1, 23/2, 44, 46; 28;</w:t>
      </w:r>
    </w:p>
    <w:p>
      <w:pPr>
        <w:spacing w:after="0"/>
        <w:ind w:left="0"/>
        <w:jc w:val="both"/>
      </w:pPr>
      <w:r>
        <w:rPr>
          <w:rFonts w:ascii="Times New Roman"/>
          <w:b w:val="false"/>
          <w:i w:val="false"/>
          <w:color w:val="000000"/>
          <w:sz w:val="28"/>
        </w:rPr>
        <w:t>
      Сүндет Мынтаев көшесі № 1, 3, 5, 7 А, 9, 11/1, 11/2, 13/1, 13/2, 15/1, 15/2, 20, 22, 23, 23 А, 2, 4, 6, 8, 10;</w:t>
      </w:r>
    </w:p>
    <w:p>
      <w:pPr>
        <w:spacing w:after="0"/>
        <w:ind w:left="0"/>
        <w:jc w:val="both"/>
      </w:pPr>
      <w:r>
        <w:rPr>
          <w:rFonts w:ascii="Times New Roman"/>
          <w:b w:val="false"/>
          <w:i w:val="false"/>
          <w:color w:val="000000"/>
          <w:sz w:val="28"/>
        </w:rPr>
        <w:t>
      Евгений Дмитриенко көшесі № 1,2, 4, 4 А, 6, 7, 8, 9, 10, 11, 12, 14, 15, 16, 18, 19, 21, 22, 23, 23 А, 24, 25, 26, 27, 28, 29, 31, 32, 33, 34, 37, 38, 39, 40, 41, 42, 43, 45, 77, 79;</w:t>
      </w:r>
    </w:p>
    <w:p>
      <w:pPr>
        <w:spacing w:after="0"/>
        <w:ind w:left="0"/>
        <w:jc w:val="both"/>
      </w:pPr>
      <w:r>
        <w:rPr>
          <w:rFonts w:ascii="Times New Roman"/>
          <w:b w:val="false"/>
          <w:i w:val="false"/>
          <w:color w:val="000000"/>
          <w:sz w:val="28"/>
        </w:rPr>
        <w:t>
      Николай Кортюков көшесі № 1, 2, 3, 4, 5, 6, 7/1, 7/2, 8/1, 8/2, 9, 10, 10/1, 10,/2, 11/1, 11/2, 12, 13, 13 А, 14, 16, 17/1, 17/2, 19, 21, 22, 22 Б, 23, 23 А, 23 В, 24, 25, 26, 27, 27 А, 29, 30, 31, 32, 32/1, 32/2, 40, 47, 51,57, 63; 19А, 26Б, 59;</w:t>
      </w:r>
    </w:p>
    <w:p>
      <w:pPr>
        <w:spacing w:after="0"/>
        <w:ind w:left="0"/>
        <w:jc w:val="both"/>
      </w:pPr>
      <w:r>
        <w:rPr>
          <w:rFonts w:ascii="Times New Roman"/>
          <w:b w:val="false"/>
          <w:i w:val="false"/>
          <w:color w:val="000000"/>
          <w:sz w:val="28"/>
        </w:rPr>
        <w:t>
      Тәуелсіздік көшесі № 1, 2, 2 Б, 5/1, 5/2, 8/1, 8/2, 6/1/2, 10, 11, 13, 15, 16, 17, 18, 20, 30;</w:t>
      </w:r>
    </w:p>
    <w:p>
      <w:pPr>
        <w:spacing w:after="0"/>
        <w:ind w:left="0"/>
        <w:jc w:val="both"/>
      </w:pPr>
      <w:r>
        <w:rPr>
          <w:rFonts w:ascii="Times New Roman"/>
          <w:b w:val="false"/>
          <w:i w:val="false"/>
          <w:color w:val="000000"/>
          <w:sz w:val="28"/>
        </w:rPr>
        <w:t>
      Құрылысшылар көшесі № 1/1/2, 1/3, 2/1, 2/2, 3, 6;</w:t>
      </w:r>
    </w:p>
    <w:p>
      <w:pPr>
        <w:spacing w:after="0"/>
        <w:ind w:left="0"/>
        <w:jc w:val="both"/>
      </w:pPr>
      <w:r>
        <w:rPr>
          <w:rFonts w:ascii="Times New Roman"/>
          <w:b w:val="false"/>
          <w:i w:val="false"/>
          <w:color w:val="000000"/>
          <w:sz w:val="28"/>
        </w:rPr>
        <w:t>
      № 1 көшесі № 1, 9, 15.</w:t>
      </w:r>
    </w:p>
    <w:p>
      <w:pPr>
        <w:spacing w:after="0"/>
        <w:ind w:left="0"/>
        <w:jc w:val="left"/>
      </w:pPr>
      <w:r>
        <w:rPr>
          <w:rFonts w:ascii="Times New Roman"/>
          <w:b/>
          <w:i w:val="false"/>
          <w:color w:val="000000"/>
        </w:rPr>
        <w:t xml:space="preserve"> № 167 сайлау учаскесі Тамды ауылдық округі, Талдысай ауылы, Желекті көшесі, № 13, "Алға аудандық білім бөлімі" мемлекеттік мекемесінің "Талдысай негізгі мектебі" коммуналдық мемлекеттік мекемесі, телефон: 8/71337/ 7-20-41;</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Досым көшесі № 6, 13/1, 13/2, 41, 43/1, 43/2, 44 Б, 45, 45 А, 46, 49, 53, 56, 56 Д, 57, 58, 59, 60, 61, 62, 63, 64, 65, 66;</w:t>
      </w:r>
    </w:p>
    <w:p>
      <w:pPr>
        <w:spacing w:after="0"/>
        <w:ind w:left="0"/>
        <w:jc w:val="both"/>
      </w:pPr>
      <w:r>
        <w:rPr>
          <w:rFonts w:ascii="Times New Roman"/>
          <w:b w:val="false"/>
          <w:i w:val="false"/>
          <w:color w:val="000000"/>
          <w:sz w:val="28"/>
        </w:rPr>
        <w:t>
      Желекті көшесі № 1, 2, 3, 4, 7, 8, 9, 10, 11, 12, 13, 15/1, 15/2, 16, 17, 18, 19, 22, 23/1, 23/2, 24, 25, 27, 27/1, 28/1, 28/2, 29, 31, 32, 33, 35, 37, 38, 40, 48, 53, 61, 62.</w:t>
      </w:r>
    </w:p>
    <w:p>
      <w:pPr>
        <w:spacing w:after="0"/>
        <w:ind w:left="0"/>
        <w:jc w:val="left"/>
      </w:pPr>
      <w:r>
        <w:rPr>
          <w:rFonts w:ascii="Times New Roman"/>
          <w:b/>
          <w:i w:val="false"/>
          <w:color w:val="000000"/>
        </w:rPr>
        <w:t xml:space="preserve"> № 168 сайлау учаскесі Тамды ауылдық округі, Тамды ауылы, Т.Ахтанов көшесі, № 5 "Алға аудандық білім бөлімі" мемлекеттік мекемесінің "Тамды орта мектебі" коммуналдық мемлекеттік мекемесі, телефон: 8/71337/ 3-58-80;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Д.Қонаев көшесі № 1, 1 А, 2, 3, 4/1, 4/2, 6, 9, 10, 11, 13, 14, 15, 17, 19, 20, 20 А, 23, 24, 25, 26, 27, 29, 29 А, 31, 32, 33, 34, 36, 36 А, 39, 58, 59;</w:t>
      </w:r>
    </w:p>
    <w:p>
      <w:pPr>
        <w:spacing w:after="0"/>
        <w:ind w:left="0"/>
        <w:jc w:val="both"/>
      </w:pPr>
      <w:r>
        <w:rPr>
          <w:rFonts w:ascii="Times New Roman"/>
          <w:b w:val="false"/>
          <w:i w:val="false"/>
          <w:color w:val="000000"/>
          <w:sz w:val="28"/>
        </w:rPr>
        <w:t>
      М.Маметова көшесі № 1/1, 1/2, 3/1, 3/2, 4, 4 А, 5/1, 5/2, 5 А, 6/1, 6/2, 6 А, 7/1, 7/2, 8, 8 А, 10/1, 10/2, 11, 12, 13, 13 Б, 14, 15, 16, 17, 18, 2/1, 2/2, 2 А, 21, 21 А, 22, 23, 24, 25, 27, 28, 31, 32;</w:t>
      </w:r>
    </w:p>
    <w:p>
      <w:pPr>
        <w:spacing w:after="0"/>
        <w:ind w:left="0"/>
        <w:jc w:val="both"/>
      </w:pPr>
      <w:r>
        <w:rPr>
          <w:rFonts w:ascii="Times New Roman"/>
          <w:b w:val="false"/>
          <w:i w:val="false"/>
          <w:color w:val="000000"/>
          <w:sz w:val="28"/>
        </w:rPr>
        <w:t>
      Жаңа құрылыс көшесі № 1, 3, 4;</w:t>
      </w:r>
    </w:p>
    <w:p>
      <w:pPr>
        <w:spacing w:after="0"/>
        <w:ind w:left="0"/>
        <w:jc w:val="both"/>
      </w:pPr>
      <w:r>
        <w:rPr>
          <w:rFonts w:ascii="Times New Roman"/>
          <w:b w:val="false"/>
          <w:i w:val="false"/>
          <w:color w:val="000000"/>
          <w:sz w:val="28"/>
        </w:rPr>
        <w:t>
      А.Жұбанов тұйық көшесі № 1, 2, 4, 5, 6, 7;</w:t>
      </w:r>
    </w:p>
    <w:p>
      <w:pPr>
        <w:spacing w:after="0"/>
        <w:ind w:left="0"/>
        <w:jc w:val="both"/>
      </w:pPr>
      <w:r>
        <w:rPr>
          <w:rFonts w:ascii="Times New Roman"/>
          <w:b w:val="false"/>
          <w:i w:val="false"/>
          <w:color w:val="000000"/>
          <w:sz w:val="28"/>
        </w:rPr>
        <w:t>
      А.Құнанбаев көшесі № 1, 1 А, 2/1, 2/2, 3/1, 3/2, 4, 4 А, 5/1, 5/2, 6, 7, 8, 9, 10, 11, 12, 13, 14;</w:t>
      </w:r>
    </w:p>
    <w:p>
      <w:pPr>
        <w:spacing w:after="0"/>
        <w:ind w:left="0"/>
        <w:jc w:val="both"/>
      </w:pPr>
      <w:r>
        <w:rPr>
          <w:rFonts w:ascii="Times New Roman"/>
          <w:b w:val="false"/>
          <w:i w:val="false"/>
          <w:color w:val="000000"/>
          <w:sz w:val="28"/>
        </w:rPr>
        <w:t>
      Достық көшесі № 1, 2, 3, 4, 5, 6, 7, 8, 9, 10, 11, 12, 13, 14, 15, 16, 17, 18/1, 18/2, 19/1, 19/2, 20;</w:t>
      </w:r>
    </w:p>
    <w:p>
      <w:pPr>
        <w:spacing w:after="0"/>
        <w:ind w:left="0"/>
        <w:jc w:val="both"/>
      </w:pPr>
      <w:r>
        <w:rPr>
          <w:rFonts w:ascii="Times New Roman"/>
          <w:b w:val="false"/>
          <w:i w:val="false"/>
          <w:color w:val="000000"/>
          <w:sz w:val="28"/>
        </w:rPr>
        <w:t>
      Елек көшесі № 1, 2, 3, 4, 5, 6, 7, 8, 9, 10, 11, 12, 13, 14, 15 А, 16, 17, 18, 19, 20, 21, 22, 23, 24;</w:t>
      </w:r>
    </w:p>
    <w:p>
      <w:pPr>
        <w:spacing w:after="0"/>
        <w:ind w:left="0"/>
        <w:jc w:val="both"/>
      </w:pPr>
      <w:r>
        <w:rPr>
          <w:rFonts w:ascii="Times New Roman"/>
          <w:b w:val="false"/>
          <w:i w:val="false"/>
          <w:color w:val="000000"/>
          <w:sz w:val="28"/>
        </w:rPr>
        <w:t>
      Ж.Кереев көшесі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Б.Момышұлы көшесі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 2, 2 А, 4, 7, 8;</w:t>
      </w:r>
    </w:p>
    <w:p>
      <w:pPr>
        <w:spacing w:after="0"/>
        <w:ind w:left="0"/>
        <w:jc w:val="both"/>
      </w:pPr>
      <w:r>
        <w:rPr>
          <w:rFonts w:ascii="Times New Roman"/>
          <w:b w:val="false"/>
          <w:i w:val="false"/>
          <w:color w:val="000000"/>
          <w:sz w:val="28"/>
        </w:rPr>
        <w:t>
      Ж.Жабаев тұйық көшесі № 1, 2, 3, 4;</w:t>
      </w:r>
    </w:p>
    <w:p>
      <w:pPr>
        <w:spacing w:after="0"/>
        <w:ind w:left="0"/>
        <w:jc w:val="both"/>
      </w:pPr>
      <w:r>
        <w:rPr>
          <w:rFonts w:ascii="Times New Roman"/>
          <w:b w:val="false"/>
          <w:i w:val="false"/>
          <w:color w:val="000000"/>
          <w:sz w:val="28"/>
        </w:rPr>
        <w:t>
      Т.Ахтанов көшесі № 1, 2, 2 А, 6, 8;</w:t>
      </w:r>
    </w:p>
    <w:p>
      <w:pPr>
        <w:spacing w:after="0"/>
        <w:ind w:left="0"/>
        <w:jc w:val="both"/>
      </w:pPr>
      <w:r>
        <w:rPr>
          <w:rFonts w:ascii="Times New Roman"/>
          <w:b w:val="false"/>
          <w:i w:val="false"/>
          <w:color w:val="000000"/>
          <w:sz w:val="28"/>
        </w:rPr>
        <w:t>
      Наурыз көшесі № 4, 4 А, 7, 8, 12, 13, 15, 16, 20;</w:t>
      </w:r>
    </w:p>
    <w:p>
      <w:pPr>
        <w:spacing w:after="0"/>
        <w:ind w:left="0"/>
        <w:jc w:val="both"/>
      </w:pPr>
      <w:r>
        <w:rPr>
          <w:rFonts w:ascii="Times New Roman"/>
          <w:b w:val="false"/>
          <w:i w:val="false"/>
          <w:color w:val="000000"/>
          <w:sz w:val="28"/>
        </w:rPr>
        <w:t>
      Тәуелсіздік көшесі № 41, 42, 43;</w:t>
      </w:r>
    </w:p>
    <w:p>
      <w:pPr>
        <w:spacing w:after="0"/>
        <w:ind w:left="0"/>
        <w:jc w:val="both"/>
      </w:pPr>
      <w:r>
        <w:rPr>
          <w:rFonts w:ascii="Times New Roman"/>
          <w:b w:val="false"/>
          <w:i w:val="false"/>
          <w:color w:val="000000"/>
          <w:sz w:val="28"/>
        </w:rPr>
        <w:t>
      Есет батыр Көкіұлы көшесі №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Қобыланды батыр көшесі № 1 Г, 1 В, 3, 7, 9, 17 Б, 23, 23 В, 25, 30, 33/1, 33/2, 35, 35 А, 37 Б, 38, 39;</w:t>
      </w:r>
    </w:p>
    <w:p>
      <w:pPr>
        <w:spacing w:after="0"/>
        <w:ind w:left="0"/>
        <w:jc w:val="both"/>
      </w:pPr>
      <w:r>
        <w:rPr>
          <w:rFonts w:ascii="Times New Roman"/>
          <w:b w:val="false"/>
          <w:i w:val="false"/>
          <w:color w:val="000000"/>
          <w:sz w:val="28"/>
        </w:rPr>
        <w:t>
      Ә.Молдагулова көшесі №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w:t>
      </w:r>
    </w:p>
    <w:p>
      <w:pPr>
        <w:spacing w:after="0"/>
        <w:ind w:left="0"/>
        <w:jc w:val="both"/>
      </w:pPr>
      <w:r>
        <w:rPr>
          <w:rFonts w:ascii="Times New Roman"/>
          <w:b w:val="false"/>
          <w:i w:val="false"/>
          <w:color w:val="000000"/>
          <w:sz w:val="28"/>
        </w:rPr>
        <w:t>
      82/2, 84, 84 А, 84 Б, 85, 85 А, 86/1, 86/2, 87, 88/1, 88/2, 89/1, 89/2, 90/1, 90/2, 115/1, 115 В, 116/1, 116 Б, 117, 117 А, 118, 118 Б.</w:t>
      </w:r>
    </w:p>
    <w:p>
      <w:pPr>
        <w:spacing w:after="0"/>
        <w:ind w:left="0"/>
        <w:jc w:val="left"/>
      </w:pPr>
      <w:r>
        <w:rPr>
          <w:rFonts w:ascii="Times New Roman"/>
          <w:b/>
          <w:i w:val="false"/>
          <w:color w:val="000000"/>
        </w:rPr>
        <w:t xml:space="preserve"> № 169 сайлау учаскесі Тамды ауылдық округі, Еркінкүш ауылы, Нұрлы көшесі № 6, "Алға аудандық білім бөлімі" мемлекеттік мекемесінің "Еркін күш бастауыш мектебі" коммуналдық мемлекеттік мекемесі, телефон: 8/71337/ 7-20-95;</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Көктем көшесі № 2, 8, 10, 12, 14, 20, 24, 26, 29, 34, 35, 36, 38, 39, 40, 41, 42, 43, 44, 45, 45 А, 47;</w:t>
      </w:r>
    </w:p>
    <w:p>
      <w:pPr>
        <w:spacing w:after="0"/>
        <w:ind w:left="0"/>
        <w:jc w:val="both"/>
      </w:pPr>
      <w:r>
        <w:rPr>
          <w:rFonts w:ascii="Times New Roman"/>
          <w:b w:val="false"/>
          <w:i w:val="false"/>
          <w:color w:val="000000"/>
          <w:sz w:val="28"/>
        </w:rPr>
        <w:t>
      Нұрлы көшесі № 1, 3, 4, 5, 7, 9, 13, 14 А, 16, 17, 18, 19, 20, 21, 22, 22 А, 23, 25, 28, 30, 31, 33, 50.</w:t>
      </w:r>
    </w:p>
    <w:p>
      <w:pPr>
        <w:spacing w:after="0"/>
        <w:ind w:left="0"/>
        <w:jc w:val="left"/>
      </w:pPr>
      <w:r>
        <w:rPr>
          <w:rFonts w:ascii="Times New Roman"/>
          <w:b/>
          <w:i w:val="false"/>
          <w:color w:val="000000"/>
        </w:rPr>
        <w:t xml:space="preserve"> № 170 сайлау учаскесі Қарағаш ауылдық округі, Самбай ауылы, Молдағұлова көшесі № 1А, "Алға аудандық білім бөлімі" мемлекеттік мекемесінің "А.Байтұрсынов атындағы орта мектебі" коммуналдық мемлекеттік мекемесі, телефон: 8/71337/ 5-30-82;</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Жұбанов көшесі № 1, 3, 5, 7, 8, 9, 10, 11, 13, 15, 17;</w:t>
      </w:r>
    </w:p>
    <w:p>
      <w:pPr>
        <w:spacing w:after="0"/>
        <w:ind w:left="0"/>
        <w:jc w:val="both"/>
      </w:pPr>
      <w:r>
        <w:rPr>
          <w:rFonts w:ascii="Times New Roman"/>
          <w:b w:val="false"/>
          <w:i w:val="false"/>
          <w:color w:val="000000"/>
          <w:sz w:val="28"/>
        </w:rPr>
        <w:t>
      Жамбыл көшесі № 1, 2, 4, 5, 6, 7, 8, 9, 10, 11, 12, 13, 15;</w:t>
      </w:r>
    </w:p>
    <w:p>
      <w:pPr>
        <w:spacing w:after="0"/>
        <w:ind w:left="0"/>
        <w:jc w:val="both"/>
      </w:pPr>
      <w:r>
        <w:rPr>
          <w:rFonts w:ascii="Times New Roman"/>
          <w:b w:val="false"/>
          <w:i w:val="false"/>
          <w:color w:val="000000"/>
          <w:sz w:val="28"/>
        </w:rPr>
        <w:t>
      Абай көшесі № 1, 2, 3/1, 3/2, 4, 6, 7, 8, 9, 10, 11, 12, 13, 13 А, 14, 15, 16, 17/1, 17/2, 18, 20, 21, 23, 27;</w:t>
      </w:r>
    </w:p>
    <w:p>
      <w:pPr>
        <w:spacing w:after="0"/>
        <w:ind w:left="0"/>
        <w:jc w:val="both"/>
      </w:pPr>
      <w:r>
        <w:rPr>
          <w:rFonts w:ascii="Times New Roman"/>
          <w:b w:val="false"/>
          <w:i w:val="false"/>
          <w:color w:val="000000"/>
          <w:sz w:val="28"/>
        </w:rPr>
        <w:t>
      Молдағұлова көшесі № 1, 10, 11/1, 11 Б, 12, 13, 15, 16, 17, 18, 19, 20, 21, 22, 23, 24, 25, 27, 2 А, 3, 6, 7, 9/1;</w:t>
      </w:r>
    </w:p>
    <w:p>
      <w:pPr>
        <w:spacing w:after="0"/>
        <w:ind w:left="0"/>
        <w:jc w:val="both"/>
      </w:pPr>
      <w:r>
        <w:rPr>
          <w:rFonts w:ascii="Times New Roman"/>
          <w:b w:val="false"/>
          <w:i w:val="false"/>
          <w:color w:val="000000"/>
          <w:sz w:val="28"/>
        </w:rPr>
        <w:t>
      Ақсарай көшесі № 1, 2, 3, 3/А, 4, 6, 8, 9, 11, 12, 13, 14, 15, 16, 17, 18, 21, 22, 28;</w:t>
      </w:r>
    </w:p>
    <w:p>
      <w:pPr>
        <w:spacing w:after="0"/>
        <w:ind w:left="0"/>
        <w:jc w:val="both"/>
      </w:pPr>
      <w:r>
        <w:rPr>
          <w:rFonts w:ascii="Times New Roman"/>
          <w:b w:val="false"/>
          <w:i w:val="false"/>
          <w:color w:val="000000"/>
          <w:sz w:val="28"/>
        </w:rPr>
        <w:t>
      Сейфуллин көшесі №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Ахметкерей көшесі № 1, 1 А, 2, 3, 4, 5, 6, 7, 8, 9, 10, 11, 12, 13, 14, 15, 16, 17, 18, 18 Б, 19, 20, 21, 22, 22 А, 23, 24, 30, 32, 34;</w:t>
      </w:r>
    </w:p>
    <w:p>
      <w:pPr>
        <w:spacing w:after="0"/>
        <w:ind w:left="0"/>
        <w:jc w:val="both"/>
      </w:pPr>
      <w:r>
        <w:rPr>
          <w:rFonts w:ascii="Times New Roman"/>
          <w:b w:val="false"/>
          <w:i w:val="false"/>
          <w:color w:val="000000"/>
          <w:sz w:val="28"/>
        </w:rPr>
        <w:t>
      Құндақтықыр қыстақ № 1, 2, 3, 4, 5, 6, 7, 8, 9, 10, 11, 12, 13, 14.</w:t>
      </w:r>
    </w:p>
    <w:p>
      <w:pPr>
        <w:spacing w:after="0"/>
        <w:ind w:left="0"/>
        <w:jc w:val="left"/>
      </w:pPr>
      <w:r>
        <w:rPr>
          <w:rFonts w:ascii="Times New Roman"/>
          <w:b/>
          <w:i w:val="false"/>
          <w:color w:val="000000"/>
        </w:rPr>
        <w:t xml:space="preserve"> № 171 сайлау учаскесі Қарағаш ауылдық округі, Нұрбұлақ ауылы, Шарапат көшесі № 49Б, "Алға аудандық білім бөлімі" мемлекеттік мекемесінің "Нұрбұлақ орта мектебі" коммуналдық мемлекеттік мекемесі, телефон: 8/71337/ 5-32-45;</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Арна көшесі № 52, 69, 69 А, 69 Б, 71, 72, 73, 74, 75, 76, 77, 78, 78 А, 79, 80, 81, 81 А, 82, 84, 84 А, 86, 87, 90, 92;</w:t>
      </w:r>
    </w:p>
    <w:p>
      <w:pPr>
        <w:spacing w:after="0"/>
        <w:ind w:left="0"/>
        <w:jc w:val="both"/>
      </w:pPr>
      <w:r>
        <w:rPr>
          <w:rFonts w:ascii="Times New Roman"/>
          <w:b w:val="false"/>
          <w:i w:val="false"/>
          <w:color w:val="000000"/>
          <w:sz w:val="28"/>
        </w:rPr>
        <w:t>
      Шарапат көшесі № 1, 54 Ж, 36, 38, 40, 42, 44, 49, 52 А, 54, 54 Г, 54 Д, 56, 57, 59, 61, 63, 65, 65 А, 68, 104;</w:t>
      </w:r>
    </w:p>
    <w:p>
      <w:pPr>
        <w:spacing w:after="0"/>
        <w:ind w:left="0"/>
        <w:jc w:val="both"/>
      </w:pPr>
      <w:r>
        <w:rPr>
          <w:rFonts w:ascii="Times New Roman"/>
          <w:b w:val="false"/>
          <w:i w:val="false"/>
          <w:color w:val="000000"/>
          <w:sz w:val="28"/>
        </w:rPr>
        <w:t>
      Жастар көшесі № 30, 32, 34, 46, 48, 50, 85, 85 А, 86, 88, 90;</w:t>
      </w:r>
    </w:p>
    <w:p>
      <w:pPr>
        <w:spacing w:after="0"/>
        <w:ind w:left="0"/>
        <w:jc w:val="both"/>
      </w:pPr>
      <w:r>
        <w:rPr>
          <w:rFonts w:ascii="Times New Roman"/>
          <w:b w:val="false"/>
          <w:i w:val="false"/>
          <w:color w:val="000000"/>
          <w:sz w:val="28"/>
        </w:rPr>
        <w:t>
      Шипагер көшесі № 1, 1 А, 2, 3/А, 4, 5, 6, 7, 8, 9, 10, 12, 13, 14, 15, 16, 19, 20, 21/1, 21/2;</w:t>
      </w:r>
    </w:p>
    <w:p>
      <w:pPr>
        <w:spacing w:after="0"/>
        <w:ind w:left="0"/>
        <w:jc w:val="both"/>
      </w:pPr>
      <w:r>
        <w:rPr>
          <w:rFonts w:ascii="Times New Roman"/>
          <w:b w:val="false"/>
          <w:i w:val="false"/>
          <w:color w:val="000000"/>
          <w:sz w:val="28"/>
        </w:rPr>
        <w:t>
      Достық көшесі № 1/2, 1/4, 17, 18, 22, 24, 26, 27, 27 А, 28, 29, 31, 33, 35, 37, 39, 46 А;</w:t>
      </w:r>
    </w:p>
    <w:p>
      <w:pPr>
        <w:spacing w:after="0"/>
        <w:ind w:left="0"/>
        <w:jc w:val="both"/>
      </w:pPr>
      <w:r>
        <w:rPr>
          <w:rFonts w:ascii="Times New Roman"/>
          <w:b w:val="false"/>
          <w:i w:val="false"/>
          <w:color w:val="000000"/>
          <w:sz w:val="28"/>
        </w:rPr>
        <w:t>
      Өрлеу көшесі № 55, 56 В, 56 Г, 58, 58 Б, 60, 62, 64, 66, 67, 68, 56 Д;</w:t>
      </w:r>
    </w:p>
    <w:p>
      <w:pPr>
        <w:spacing w:after="0"/>
        <w:ind w:left="0"/>
        <w:jc w:val="both"/>
      </w:pPr>
      <w:r>
        <w:rPr>
          <w:rFonts w:ascii="Times New Roman"/>
          <w:b w:val="false"/>
          <w:i w:val="false"/>
          <w:color w:val="000000"/>
          <w:sz w:val="28"/>
        </w:rPr>
        <w:t>
      Жәнібек Атыраубаев көшесі № 41, 41 А, 41 В, 43, 45, 47, 51, 53, 96, 97, 98, 53 Д;</w:t>
      </w:r>
    </w:p>
    <w:p>
      <w:pPr>
        <w:spacing w:after="0"/>
        <w:ind w:left="0"/>
        <w:jc w:val="both"/>
      </w:pPr>
      <w:r>
        <w:rPr>
          <w:rFonts w:ascii="Times New Roman"/>
          <w:b w:val="false"/>
          <w:i w:val="false"/>
          <w:color w:val="000000"/>
          <w:sz w:val="28"/>
        </w:rPr>
        <w:t>
      Болашақ көшесі № 26, 28, 31, 32.</w:t>
      </w:r>
    </w:p>
    <w:p>
      <w:pPr>
        <w:spacing w:after="0"/>
        <w:ind w:left="0"/>
        <w:jc w:val="left"/>
      </w:pPr>
      <w:r>
        <w:rPr>
          <w:rFonts w:ascii="Times New Roman"/>
          <w:b/>
          <w:i w:val="false"/>
          <w:color w:val="000000"/>
        </w:rPr>
        <w:t xml:space="preserve"> № 172 сайлау учаскесі Бестамақ ауылдық округі, Бесқоспа ауылы, Есет батыр көшесі № 3 Б, "Алға аудандық білім бөлімі" мемлекеттік мекемесінің "Бесқоспа орта мектебі" коммуналдық мемлекеттік мекемесі, телефон: 8/71337/ 5-33-00;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Мамбетов көшесі № 2, 3, 5, 6, 7, 8, 9, 12, 16, 17/1, 17/2, 19, 20, 21, 22, 24, 25, 26, 27, 28/1, 28/2, 29, 30, 32, 33, 34, 36; 38;</w:t>
      </w:r>
    </w:p>
    <w:p>
      <w:pPr>
        <w:spacing w:after="0"/>
        <w:ind w:left="0"/>
        <w:jc w:val="both"/>
      </w:pPr>
      <w:r>
        <w:rPr>
          <w:rFonts w:ascii="Times New Roman"/>
          <w:b w:val="false"/>
          <w:i w:val="false"/>
          <w:color w:val="000000"/>
          <w:sz w:val="28"/>
        </w:rPr>
        <w:t>
      Е. Мусин көшесі № 1, 5, 7, 9, 12/1, 13, 16, 15, 18/2, 18/1, 19, 22, 26, 28/1, 28/2, 30, 31, 32, 33, 34, 36, 38, 11;</w:t>
      </w:r>
    </w:p>
    <w:p>
      <w:pPr>
        <w:spacing w:after="0"/>
        <w:ind w:left="0"/>
        <w:jc w:val="both"/>
      </w:pPr>
      <w:r>
        <w:rPr>
          <w:rFonts w:ascii="Times New Roman"/>
          <w:b w:val="false"/>
          <w:i w:val="false"/>
          <w:color w:val="000000"/>
          <w:sz w:val="28"/>
        </w:rPr>
        <w:t>
      Сарин көшесі № 3, 7 Д, 7, 9, 11/1, 11/2, 15, 17, 18, 20, 21, 22, 23 А, 25, 26;</w:t>
      </w:r>
    </w:p>
    <w:p>
      <w:pPr>
        <w:spacing w:after="0"/>
        <w:ind w:left="0"/>
        <w:jc w:val="both"/>
      </w:pPr>
      <w:r>
        <w:rPr>
          <w:rFonts w:ascii="Times New Roman"/>
          <w:b w:val="false"/>
          <w:i w:val="false"/>
          <w:color w:val="000000"/>
          <w:sz w:val="28"/>
        </w:rPr>
        <w:t>
      Жиделі көшесі № 1, 3 А, 3, 7, 9, 11, 13, 17А, 21, 23, 25, 29, 30, 15, 31.</w:t>
      </w:r>
    </w:p>
    <w:p>
      <w:pPr>
        <w:spacing w:after="0"/>
        <w:ind w:left="0"/>
        <w:jc w:val="left"/>
      </w:pPr>
      <w:r>
        <w:rPr>
          <w:rFonts w:ascii="Times New Roman"/>
          <w:b/>
          <w:i w:val="false"/>
          <w:color w:val="000000"/>
        </w:rPr>
        <w:t xml:space="preserve"> № 173 сайлау учаскесі Бестамақ ауылдық округі, Бестамақ ауылы, Бөкенбай батыр көшесі № 54, "Алға аудандық білім бөлімі" мемлекеттік мекемесінің "Бестамақ орта мектебі" коммуналдық мемлекеттік мекемесі, телефон:8/71337/ 3-53-04;</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Бөкенбай батыр көшесі №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Есет батыр көшесі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 76/1, 76/2, 76/3, 76/4, 76/5, 76/6, 76/7, 76/8, 76/9, 76/10, 76/11, 76/12, 76/13, 76/14, 76/15, 76/16, 76/17, 76/18;</w:t>
      </w:r>
    </w:p>
    <w:p>
      <w:pPr>
        <w:spacing w:after="0"/>
        <w:ind w:left="0"/>
        <w:jc w:val="both"/>
      </w:pPr>
      <w:r>
        <w:rPr>
          <w:rFonts w:ascii="Times New Roman"/>
          <w:b w:val="false"/>
          <w:i w:val="false"/>
          <w:color w:val="000000"/>
          <w:sz w:val="28"/>
        </w:rPr>
        <w:t>
      Темір жол көшесі № 172, 9, 11/1, 11/2, 12А/1, 24/2, 5/1 У, 5/2 У, 3, 6/2, 17/1, 17/2,10/1, 10/2, 55 А, 55/1, 45 Б, 15/2, 26/1, 26/2, 41 Б, 22/1, 167/1, 170/2, 15/1, 15/2, 43 Б, 14, 13/2, 13/1, 1/1, 1/2, 23/1, 23/2, 3/1, 25/2, 4/1, 4 А, 5/1, 5 А, 48, 23, 3 Б, 54, 5, 39, 33, 8, 28/1, 6 А, 4/2, 4/1, 5 А, 5 Б, 7/1, 7/2, 7/1, 7/2, 7/3, 7/4, 11, 1/1, 12 А/2, 12/2, 12/1, 3А/1, 3/2, 15/1, 15/2, 5, 45-2, 17/1, 17/2, 18, 20, 20 А, 32, 24, 1, 2/1, 1 В, 1 Г, 7 Д,</w:t>
      </w:r>
    </w:p>
    <w:p>
      <w:pPr>
        <w:spacing w:after="0"/>
        <w:ind w:left="0"/>
        <w:jc w:val="both"/>
      </w:pPr>
      <w:r>
        <w:rPr>
          <w:rFonts w:ascii="Times New Roman"/>
          <w:b w:val="false"/>
          <w:i w:val="false"/>
          <w:color w:val="000000"/>
          <w:sz w:val="28"/>
        </w:rPr>
        <w:t>
      Вокзал үйі № 1, 2, 3, 4, 5;</w:t>
      </w:r>
    </w:p>
    <w:p>
      <w:pPr>
        <w:spacing w:after="0"/>
        <w:ind w:left="0"/>
        <w:jc w:val="both"/>
      </w:pPr>
      <w:r>
        <w:rPr>
          <w:rFonts w:ascii="Times New Roman"/>
          <w:b w:val="false"/>
          <w:i w:val="false"/>
          <w:color w:val="000000"/>
          <w:sz w:val="28"/>
        </w:rPr>
        <w:t>
      Достық көшесі № 50 Г, 3, 4, 4 А, 5, 6, 6 Б, 50 А, 8/1, 8/2, 52 А, 50 Д, 10, 58 Б, 69 Д, 14, 18, 18 А, 15, 19, 17, 58 В, 22, 50В, 20, 24;</w:t>
      </w:r>
    </w:p>
    <w:p>
      <w:pPr>
        <w:spacing w:after="0"/>
        <w:ind w:left="0"/>
        <w:jc w:val="both"/>
      </w:pPr>
      <w:r>
        <w:rPr>
          <w:rFonts w:ascii="Times New Roman"/>
          <w:b w:val="false"/>
          <w:i w:val="false"/>
          <w:color w:val="000000"/>
          <w:sz w:val="28"/>
        </w:rPr>
        <w:t>
      Жеңіс көшесі № 1/1, 1/2, 60 А, 69 Ж, 58 В, 69 Г, 6 А, 6, 60З, 7-1, 7-2, 16, 10, 68/2, 68 А, 14, 14 Б, 16, 70, 72 А, 74, 74 А, 76, 78, 28, 80, 9, 69, 71, 73, 32;</w:t>
      </w:r>
    </w:p>
    <w:p>
      <w:pPr>
        <w:spacing w:after="0"/>
        <w:ind w:left="0"/>
        <w:jc w:val="both"/>
      </w:pPr>
      <w:r>
        <w:rPr>
          <w:rFonts w:ascii="Times New Roman"/>
          <w:b w:val="false"/>
          <w:i w:val="false"/>
          <w:color w:val="000000"/>
          <w:sz w:val="28"/>
        </w:rPr>
        <w:t>
      42 разъезд № 1/1, 1/2, 1/3, 1/4, 1, 14, 2/1, 2/2, 2/3, 2/4, 3/1, 3/2, 4, 5, 8.</w:t>
      </w:r>
    </w:p>
    <w:p>
      <w:pPr>
        <w:spacing w:after="0"/>
        <w:ind w:left="0"/>
        <w:jc w:val="left"/>
      </w:pPr>
      <w:r>
        <w:rPr>
          <w:rFonts w:ascii="Times New Roman"/>
          <w:b/>
          <w:i w:val="false"/>
          <w:color w:val="000000"/>
        </w:rPr>
        <w:t xml:space="preserve"> № 174 сайлау учаскесі Бестамақ ауылдық округі, Бестамақ ауылы, Бөкенбай батыр көшесі, № 46 "Бестамақ ауылының мәдениет үйі", телефон: 8/71337/ 3-52-30;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Бөкенбай батыр көшесі № 3А, 1, 1 А, 2/1, 2 А, 3/1, 3/2, 4/1, 4/2, 5/1, 5/2, 6/2, 6 А, 7/1, 7/2, 8, 8 А, 9/2, 9, 10, 11, 12, 13, 14, 15, 16, 17, 18, 19, 20, 21, 22, 23, 24, 25/1, 25/2, 26, 27, 28, 29/1,</w:t>
      </w:r>
    </w:p>
    <w:p>
      <w:pPr>
        <w:spacing w:after="0"/>
        <w:ind w:left="0"/>
        <w:jc w:val="both"/>
      </w:pPr>
      <w:r>
        <w:rPr>
          <w:rFonts w:ascii="Times New Roman"/>
          <w:b w:val="false"/>
          <w:i w:val="false"/>
          <w:color w:val="000000"/>
          <w:sz w:val="28"/>
        </w:rPr>
        <w:t>
      29/2, 30, 31, 32, 33, 34, 35, 36, 37, 38, 39, 40, 41, 42, 43, 45, 47, 49, 57/1, 57/2, 59/2, 59 Г, 73, 75 А, 75, 77, 59;</w:t>
      </w:r>
    </w:p>
    <w:p>
      <w:pPr>
        <w:spacing w:after="0"/>
        <w:ind w:left="0"/>
        <w:jc w:val="both"/>
      </w:pPr>
      <w:r>
        <w:rPr>
          <w:rFonts w:ascii="Times New Roman"/>
          <w:b w:val="false"/>
          <w:i w:val="false"/>
          <w:color w:val="000000"/>
          <w:sz w:val="28"/>
        </w:rPr>
        <w:t>
      Бекқұл көшесі № 2 В, 2 Д, 1 М, 2 А, 7 А, 1, 9 А, 1 А, 1 Б, 1 Г, 1 В, 13 А, 2 Е, 12 А, 20, 12 В/1, 12 В/2, 12 Б, 12 Ж, 3 Б, 2, 2-1, 3, 5, 4, 7, 6, 9, 8, 11, 10, 27 А, 12, 15 А, 14, 17 А, 16, 18, 11 Б, 11 В, 13, 15, 17, 19, 21, 23, 25, 27;</w:t>
      </w:r>
    </w:p>
    <w:p>
      <w:pPr>
        <w:spacing w:after="0"/>
        <w:ind w:left="0"/>
        <w:jc w:val="both"/>
      </w:pPr>
      <w:r>
        <w:rPr>
          <w:rFonts w:ascii="Times New Roman"/>
          <w:b w:val="false"/>
          <w:i w:val="false"/>
          <w:color w:val="000000"/>
          <w:sz w:val="28"/>
        </w:rPr>
        <w:t>
      Елек көшесі № 12 Д, 2 В, 8 Д, 6 Д, 14 Д, 11 А, 13 Б, 13 В, 1 В, 2 Г, 15, 2 Б, 1, 2А, 3 Б, 2/1, 2/2, 4/1, 4/2, 1 А, 1/2, 3/1, 3/2, 5/1, 5/2, 6 А, 6/2, 7/1, 7/2, 8 А, 9/1, 9/2, 10, 11/1, 11/2, 12, 13/1, 13/2, 14, 4 Е, 10/5, 6;</w:t>
      </w:r>
    </w:p>
    <w:p>
      <w:pPr>
        <w:spacing w:after="0"/>
        <w:ind w:left="0"/>
        <w:jc w:val="both"/>
      </w:pPr>
      <w:r>
        <w:rPr>
          <w:rFonts w:ascii="Times New Roman"/>
          <w:b w:val="false"/>
          <w:i w:val="false"/>
          <w:color w:val="000000"/>
          <w:sz w:val="28"/>
        </w:rPr>
        <w:t>
      Алға көшесі № 1 Б, 1 А/1, 1/2, 1 А, 3 Д/2, 3/1, 4 В, 4 А, 1/1, 1/2, 2/1, 2, 3/1, 3/2, 4/1, 4, 5/1, 5, 6/1, 6/2, 7, 7 А, 8/1, 8, 9/2, 9, 10/2, 10, 11, 11 А, 12/1, 12/2, 14/1, 14/2, 15, 16, 17, 18, 19, 20, 21/1, 21 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 А, 85 А/1, 86, 88, 90, 71 Б, 71 В;</w:t>
      </w:r>
    </w:p>
    <w:p>
      <w:pPr>
        <w:spacing w:after="0"/>
        <w:ind w:left="0"/>
        <w:jc w:val="both"/>
      </w:pPr>
      <w:r>
        <w:rPr>
          <w:rFonts w:ascii="Times New Roman"/>
          <w:b w:val="false"/>
          <w:i w:val="false"/>
          <w:color w:val="000000"/>
          <w:sz w:val="28"/>
        </w:rPr>
        <w:t>
      Есет батыр көшесі № 1 Г, 1 Б, 1 Г, 1/1, 1 К/1, 1/1, 1/1, 1 А, 1, 3, 7 Б, 11/1, 11/2, 5/1, 5/2, 3/1, 3 А/2, 2/1, 2/2, 4/1, 4/2, 6/1, 6/2, 8/1, 8/2, 10/1, 10/2, 7/1, 7/2, 9/1, 9/2, 16, 18, 20, 22, 24/1, 24/2, 26/1, 26/2, 27, 28/1, 28/2, 21/1, 21/2, 23/1, 13/2, 57/1, 57/2, 30/1, 30/2, 32, 32/1, 59/1, 59/2, 59 А, 34, 36, 38, 40, 42, 44, 46, 48, 50, 52, 54, 56, 58, 56 А, 58 Б, 60, 12/1, 12/2, 25, 29/1, 29/2, 29/3, 29/4, 31/1, 31 А, 33, 37 Б, 37/1, 37/2, 37 А, 39/1, 39 Б, 41, 62/1, 62/2, 64/1, 64/2, 66/1, 66/2, 68/1, 68/2, 70/1, 70/2, 72/1, 72/2, 78, 80, 82, 84, 84 А, 84 Б;</w:t>
      </w:r>
    </w:p>
    <w:p>
      <w:pPr>
        <w:spacing w:after="0"/>
        <w:ind w:left="0"/>
        <w:jc w:val="both"/>
      </w:pPr>
      <w:r>
        <w:rPr>
          <w:rFonts w:ascii="Times New Roman"/>
          <w:b w:val="false"/>
          <w:i w:val="false"/>
          <w:color w:val="000000"/>
          <w:sz w:val="28"/>
        </w:rPr>
        <w:t>
      И.Мамбетов тұйық көшесі № 3, 4, 6, 10, 16, 18, 20, 9;</w:t>
      </w:r>
    </w:p>
    <w:p>
      <w:pPr>
        <w:spacing w:after="0"/>
        <w:ind w:left="0"/>
        <w:jc w:val="both"/>
      </w:pPr>
      <w:r>
        <w:rPr>
          <w:rFonts w:ascii="Times New Roman"/>
          <w:b w:val="false"/>
          <w:i w:val="false"/>
          <w:color w:val="000000"/>
          <w:sz w:val="28"/>
        </w:rPr>
        <w:t>
      Т.Әубәкіров көшесі № 2/1, 2/2, 4/1, 4/2,</w:t>
      </w:r>
    </w:p>
    <w:p>
      <w:pPr>
        <w:spacing w:after="0"/>
        <w:ind w:left="0"/>
        <w:jc w:val="both"/>
      </w:pPr>
      <w:r>
        <w:rPr>
          <w:rFonts w:ascii="Times New Roman"/>
          <w:b w:val="false"/>
          <w:i w:val="false"/>
          <w:color w:val="000000"/>
          <w:sz w:val="28"/>
        </w:rPr>
        <w:t>
      Мектеп тұйық көшесі № 3, 3 А, 5/2, 5/1.</w:t>
      </w:r>
    </w:p>
    <w:p>
      <w:pPr>
        <w:spacing w:after="0"/>
        <w:ind w:left="0"/>
        <w:jc w:val="left"/>
      </w:pPr>
      <w:r>
        <w:rPr>
          <w:rFonts w:ascii="Times New Roman"/>
          <w:b/>
          <w:i w:val="false"/>
          <w:color w:val="000000"/>
        </w:rPr>
        <w:t xml:space="preserve"> № 175 сайлау учаскесі Үшқұдық ауылдық округі, Жерұйық ауылы, Бірлік көшесі № 10 "Алға аудандық білім бөлімі" мемлекеттік мекемесінің "Жерұйық негізгі мектебі" коммуналдық мемлекеттік мекемесі, тел: 8/71337/ 7-15-97;</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Бірлік көшесі №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Бейбітшілік көшесі № 38 В, 40, 42, 44, 45, 46, 47, 48, 49, 50, 51, 53.</w:t>
      </w:r>
    </w:p>
    <w:p>
      <w:pPr>
        <w:spacing w:after="0"/>
        <w:ind w:left="0"/>
        <w:jc w:val="left"/>
      </w:pPr>
      <w:r>
        <w:rPr>
          <w:rFonts w:ascii="Times New Roman"/>
          <w:b/>
          <w:i w:val="false"/>
          <w:color w:val="000000"/>
        </w:rPr>
        <w:t xml:space="preserve"> № 176 сайлау учаскесі Үшқұдық ауылдық округі, Үшқұдық ауылы, Комсомол көшесі, № 14, "Алға аудандық білім бөлімі" мемлекеттік мекемесінің "Үшқұдық мектеп-бақша" коммуналдық мемлекеттік мекемесі, телефон: 8/71337/ 6-84-26;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Комсомол көшесі №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Садовая көшесі №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Центральная көшесі №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Новая көшесі № 1, 2, 4, 5, 5 А, 6, 7, 8, 10,11, 12, 13/1, 14,15, 16, 17, 18, 19, 20, 21, 22, 23, 24, 25, 26, 26 А, 27, 28, 29, 30, 31,32, 33, 34, 35, 35 А, 35 Б, 36, 37, 39, 41, 43;</w:t>
      </w:r>
    </w:p>
    <w:p>
      <w:pPr>
        <w:spacing w:after="0"/>
        <w:ind w:left="0"/>
        <w:jc w:val="both"/>
      </w:pPr>
      <w:r>
        <w:rPr>
          <w:rFonts w:ascii="Times New Roman"/>
          <w:b w:val="false"/>
          <w:i w:val="false"/>
          <w:color w:val="000000"/>
          <w:sz w:val="28"/>
        </w:rPr>
        <w:t>
      М.Горький көшесі №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Овражный көшесі № 1, 2, 2 А, 3, 4, 5, 6, 7, 8, 8 А, 9, 10, 11, 11 А, 12, 13, 14, 15, 16, 18, 19, 21, 23, 25;</w:t>
      </w:r>
    </w:p>
    <w:p>
      <w:pPr>
        <w:spacing w:after="0"/>
        <w:ind w:left="0"/>
        <w:jc w:val="both"/>
      </w:pPr>
      <w:r>
        <w:rPr>
          <w:rFonts w:ascii="Times New Roman"/>
          <w:b w:val="false"/>
          <w:i w:val="false"/>
          <w:color w:val="000000"/>
          <w:sz w:val="28"/>
        </w:rPr>
        <w:t>
      Казахская көшесі № 2, 4, 6, 8, 12, 14, 15, 16, 18;</w:t>
      </w:r>
    </w:p>
    <w:p>
      <w:pPr>
        <w:spacing w:after="0"/>
        <w:ind w:left="0"/>
        <w:jc w:val="both"/>
      </w:pPr>
      <w:r>
        <w:rPr>
          <w:rFonts w:ascii="Times New Roman"/>
          <w:b w:val="false"/>
          <w:i w:val="false"/>
          <w:color w:val="000000"/>
          <w:sz w:val="28"/>
        </w:rPr>
        <w:t>
      Молодежный көшесі № 1, 2, 3 4/1, 4/2, 5, 8, 10, 10/1, 10/2, 14;</w:t>
      </w:r>
    </w:p>
    <w:p>
      <w:pPr>
        <w:spacing w:after="0"/>
        <w:ind w:left="0"/>
        <w:jc w:val="both"/>
      </w:pPr>
      <w:r>
        <w:rPr>
          <w:rFonts w:ascii="Times New Roman"/>
          <w:b w:val="false"/>
          <w:i w:val="false"/>
          <w:color w:val="000000"/>
          <w:sz w:val="28"/>
        </w:rPr>
        <w:t>
      Центральная көшесі № 12, 13, 15, 16, 18, 23, 24, 27, 29, 31, 32, 36, 42, 60, 62, 63, 65;</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Еңбекші көшесі № 1, 2, 7, 8, 10;</w:t>
      </w:r>
    </w:p>
    <w:p>
      <w:pPr>
        <w:spacing w:after="0"/>
        <w:ind w:left="0"/>
        <w:jc w:val="both"/>
      </w:pPr>
      <w:r>
        <w:rPr>
          <w:rFonts w:ascii="Times New Roman"/>
          <w:b w:val="false"/>
          <w:i w:val="false"/>
          <w:color w:val="000000"/>
          <w:sz w:val="28"/>
        </w:rPr>
        <w:t>
      Жасыл көшесі № 44, 48, 50;</w:t>
      </w:r>
    </w:p>
    <w:p>
      <w:pPr>
        <w:spacing w:after="0"/>
        <w:ind w:left="0"/>
        <w:jc w:val="both"/>
      </w:pPr>
      <w:r>
        <w:rPr>
          <w:rFonts w:ascii="Times New Roman"/>
          <w:b w:val="false"/>
          <w:i w:val="false"/>
          <w:color w:val="000000"/>
          <w:sz w:val="28"/>
        </w:rPr>
        <w:t>
      Мектеп көшесі № 52, 54, 56,58.</w:t>
      </w:r>
    </w:p>
    <w:p>
      <w:pPr>
        <w:spacing w:after="0"/>
        <w:ind w:left="0"/>
        <w:jc w:val="left"/>
      </w:pPr>
      <w:r>
        <w:rPr>
          <w:rFonts w:ascii="Times New Roman"/>
          <w:b/>
          <w:i w:val="false"/>
          <w:color w:val="000000"/>
        </w:rPr>
        <w:t xml:space="preserve"> № 177 сайлау учаскесі Қарақобда ауылдық округі, Құмсай ауылы, Достық көшесі № 33, "Кұмсай медициналық пункті", телефон: 8/71337/ 7-15-93;</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Достық көшесі № 1, 2, 4, 5, 6, 8, 9, 10, 11, 12, 13, 14, 15, 17, 18, 20, 21, 22, 23, 24, 25, 26, 27, 28, 29, 30, 32, 33, 34, 36, 37, 38, 39, 43, 46, 48, 51, 52, 56, 58,61, 63, 64, 65, 68, 69.</w:t>
      </w:r>
    </w:p>
    <w:p>
      <w:pPr>
        <w:spacing w:after="0"/>
        <w:ind w:left="0"/>
        <w:jc w:val="left"/>
      </w:pPr>
      <w:r>
        <w:rPr>
          <w:rFonts w:ascii="Times New Roman"/>
          <w:b/>
          <w:i w:val="false"/>
          <w:color w:val="000000"/>
        </w:rPr>
        <w:t xml:space="preserve"> № 178 сайлау учаскесі Қарақобда ауылдық округі, Қарақобда ауылы, Мектеп тұйық көшесі № 9, "Алға аудандық білім бөлімі" мемлекеттік мекемесінің "Қарақобда мектеп-бала бақша" коммуналдық мемлекеттік мекемесі, телефон: 8/71337/ 6-86-39;</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 Ағниязов көшесі № 1, 2, 3, 4, 5, 6, 7, 8, 9, 9 А, 10, 11, 12, 13, 14, 15, 16, 17, 18, 18 А, 19, 20, 21, 22, 23, 24, 25, 26, 27, 29, 30, 31, 32, 33, 34, 35;</w:t>
      </w:r>
    </w:p>
    <w:p>
      <w:pPr>
        <w:spacing w:after="0"/>
        <w:ind w:left="0"/>
        <w:jc w:val="both"/>
      </w:pPr>
      <w:r>
        <w:rPr>
          <w:rFonts w:ascii="Times New Roman"/>
          <w:b w:val="false"/>
          <w:i w:val="false"/>
          <w:color w:val="000000"/>
          <w:sz w:val="28"/>
        </w:rPr>
        <w:t>
      К.Абилов көшесі № 1, 2, 3, 4, 5, 7, 8, 9, 10, 11, 12, 16, 18, 20, 22, 24, 26, 28, 30, 32, 34, 36, 38, 40, 42, 44;</w:t>
      </w:r>
    </w:p>
    <w:p>
      <w:pPr>
        <w:spacing w:after="0"/>
        <w:ind w:left="0"/>
        <w:jc w:val="both"/>
      </w:pPr>
      <w:r>
        <w:rPr>
          <w:rFonts w:ascii="Times New Roman"/>
          <w:b w:val="false"/>
          <w:i w:val="false"/>
          <w:color w:val="000000"/>
          <w:sz w:val="28"/>
        </w:rPr>
        <w:t>
      Кұрманалина көшесі № 1, 1 А, 2, 3, 4, 5, 6, 7, 7 А, 8, 9, 10, 12, 13, 14, 15;</w:t>
      </w:r>
    </w:p>
    <w:p>
      <w:pPr>
        <w:spacing w:after="0"/>
        <w:ind w:left="0"/>
        <w:jc w:val="both"/>
      </w:pPr>
      <w:r>
        <w:rPr>
          <w:rFonts w:ascii="Times New Roman"/>
          <w:b w:val="false"/>
          <w:i w:val="false"/>
          <w:color w:val="000000"/>
          <w:sz w:val="28"/>
        </w:rPr>
        <w:t>
      Ә.Жангелдин көшесі № 1, 2, 3, 4, 5, 6, 7, 8, 9, 10, 11, 12;</w:t>
      </w:r>
    </w:p>
    <w:p>
      <w:pPr>
        <w:spacing w:after="0"/>
        <w:ind w:left="0"/>
        <w:jc w:val="both"/>
      </w:pPr>
      <w:r>
        <w:rPr>
          <w:rFonts w:ascii="Times New Roman"/>
          <w:b w:val="false"/>
          <w:i w:val="false"/>
          <w:color w:val="000000"/>
          <w:sz w:val="28"/>
        </w:rPr>
        <w:t>
      Ы.Алтынсарин көшесі № 1, 2, 3, 4 А, 5, 7;</w:t>
      </w:r>
    </w:p>
    <w:p>
      <w:pPr>
        <w:spacing w:after="0"/>
        <w:ind w:left="0"/>
        <w:jc w:val="both"/>
      </w:pPr>
      <w:r>
        <w:rPr>
          <w:rFonts w:ascii="Times New Roman"/>
          <w:b w:val="false"/>
          <w:i w:val="false"/>
          <w:color w:val="000000"/>
          <w:sz w:val="28"/>
        </w:rPr>
        <w:t>
      Т.Әубәкіров көшесі № 1, 2, 3, 3 А, 4, 5, 6, 7, 8, 9, 11, 13, 14, 15, 16, 17;</w:t>
      </w:r>
    </w:p>
    <w:p>
      <w:pPr>
        <w:spacing w:after="0"/>
        <w:ind w:left="0"/>
        <w:jc w:val="both"/>
      </w:pPr>
      <w:r>
        <w:rPr>
          <w:rFonts w:ascii="Times New Roman"/>
          <w:b w:val="false"/>
          <w:i w:val="false"/>
          <w:color w:val="000000"/>
          <w:sz w:val="28"/>
        </w:rPr>
        <w:t>
      Мектеп тұйық көшесі № 1, 1 А, 2, 3, 5,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 1, 2, 3, 5, 6, 7, 8, 9, 10, 11, 13, 14 А, 16, 18, 19, 20, 21, 23, 24, 25, 25 А.</w:t>
      </w:r>
    </w:p>
    <w:p>
      <w:pPr>
        <w:spacing w:after="0"/>
        <w:ind w:left="0"/>
        <w:jc w:val="left"/>
      </w:pPr>
      <w:r>
        <w:rPr>
          <w:rFonts w:ascii="Times New Roman"/>
          <w:b/>
          <w:i w:val="false"/>
          <w:color w:val="000000"/>
        </w:rPr>
        <w:t xml:space="preserve"> № 179 сайлау учаскесі Қарабұлақ ауылдық округі, Қарабұлақ ауылы, Әйтеке би көшесі № 138, "Алға аудандық білім бөлімі" мемлекеттік мекемесінің "Қарабұлақ мектеп-бала бақшасы" коммуналдық мемлекеттік мекемесі, телефон: 8/71337/ 7-13-66;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Махамбет Өтемісұлы көшесі № 1 А, 2, 3, 3 А, 4 А, 5, 6 А, 49, 50;</w:t>
      </w:r>
    </w:p>
    <w:p>
      <w:pPr>
        <w:spacing w:after="0"/>
        <w:ind w:left="0"/>
        <w:jc w:val="both"/>
      </w:pPr>
      <w:r>
        <w:rPr>
          <w:rFonts w:ascii="Times New Roman"/>
          <w:b w:val="false"/>
          <w:i w:val="false"/>
          <w:color w:val="000000"/>
          <w:sz w:val="28"/>
        </w:rPr>
        <w:t>
      Бауыржан Момышұлы көшесі № 126, 114, 115, 116, 117, 118, 119, 122, 123, 133, 124, 125;</w:t>
      </w:r>
    </w:p>
    <w:p>
      <w:pPr>
        <w:spacing w:after="0"/>
        <w:ind w:left="0"/>
        <w:jc w:val="both"/>
      </w:pPr>
      <w:r>
        <w:rPr>
          <w:rFonts w:ascii="Times New Roman"/>
          <w:b w:val="false"/>
          <w:i w:val="false"/>
          <w:color w:val="000000"/>
          <w:sz w:val="28"/>
        </w:rPr>
        <w:t>
      Әйтеке би көшесі № 52, 7, 8/2, 8/1,10 А, 11 А, 12 А, 13 А, 14 А, 16 А, 17 А, 18 А, 19 А, 20 А, 21 А, 22 А, 23, 24, 25, 73, 78, 28, 29, 87;</w:t>
      </w:r>
    </w:p>
    <w:p>
      <w:pPr>
        <w:spacing w:after="0"/>
        <w:ind w:left="0"/>
        <w:jc w:val="both"/>
      </w:pPr>
      <w:r>
        <w:rPr>
          <w:rFonts w:ascii="Times New Roman"/>
          <w:b w:val="false"/>
          <w:i w:val="false"/>
          <w:color w:val="000000"/>
          <w:sz w:val="28"/>
        </w:rPr>
        <w:t>
      Әлия Молдағұлова көшесі № 59, 58, 57, 56, 55, 54, 68;</w:t>
      </w:r>
    </w:p>
    <w:p>
      <w:pPr>
        <w:spacing w:after="0"/>
        <w:ind w:left="0"/>
        <w:jc w:val="both"/>
      </w:pPr>
      <w:r>
        <w:rPr>
          <w:rFonts w:ascii="Times New Roman"/>
          <w:b w:val="false"/>
          <w:i w:val="false"/>
          <w:color w:val="000000"/>
          <w:sz w:val="28"/>
        </w:rPr>
        <w:t>
      Мәншүк Маметова көшесі № 27, 72, 41, 71, 40;</w:t>
      </w:r>
    </w:p>
    <w:p>
      <w:pPr>
        <w:spacing w:after="0"/>
        <w:ind w:left="0"/>
        <w:jc w:val="both"/>
      </w:pPr>
      <w:r>
        <w:rPr>
          <w:rFonts w:ascii="Times New Roman"/>
          <w:b w:val="false"/>
          <w:i w:val="false"/>
          <w:color w:val="000000"/>
          <w:sz w:val="28"/>
        </w:rPr>
        <w:t>
      Құрманғазы Сағырбайұлы көшесі № 69, 70, 65, 66;</w:t>
      </w:r>
    </w:p>
    <w:p>
      <w:pPr>
        <w:spacing w:after="0"/>
        <w:ind w:left="0"/>
        <w:jc w:val="both"/>
      </w:pPr>
      <w:r>
        <w:rPr>
          <w:rFonts w:ascii="Times New Roman"/>
          <w:b w:val="false"/>
          <w:i w:val="false"/>
          <w:color w:val="000000"/>
          <w:sz w:val="28"/>
        </w:rPr>
        <w:t>
      Есет Көкіұлы көшесі № 93, 95, 96, 98/2, 98/1, 99, 100, 101, 102,132, 103, 104, 105, 106, 107, 108, 109, 110, 111, 112, 113, 46, 44, 43, 39, 38, 37, 35, 34, 33, 32, 31;</w:t>
      </w:r>
    </w:p>
    <w:p>
      <w:pPr>
        <w:spacing w:after="0"/>
        <w:ind w:left="0"/>
        <w:jc w:val="both"/>
      </w:pPr>
      <w:r>
        <w:rPr>
          <w:rFonts w:ascii="Times New Roman"/>
          <w:b w:val="false"/>
          <w:i w:val="false"/>
          <w:color w:val="000000"/>
          <w:sz w:val="28"/>
        </w:rPr>
        <w:t>
      Абай Құнанбаев көшесі № 62, 63, 64, 60, 61, 80;</w:t>
      </w:r>
    </w:p>
    <w:p>
      <w:pPr>
        <w:spacing w:after="0"/>
        <w:ind w:left="0"/>
        <w:jc w:val="both"/>
      </w:pPr>
      <w:r>
        <w:rPr>
          <w:rFonts w:ascii="Times New Roman"/>
          <w:b w:val="false"/>
          <w:i w:val="false"/>
          <w:color w:val="000000"/>
          <w:sz w:val="28"/>
        </w:rPr>
        <w:t>
      Сәкен Сейфуллин көшесі № 45, 42, 86, 85, 83, 82, 88, 89, 90, 76, 74, 75, 77, 129.</w:t>
      </w:r>
    </w:p>
    <w:p>
      <w:pPr>
        <w:spacing w:after="0"/>
        <w:ind w:left="0"/>
        <w:jc w:val="left"/>
      </w:pPr>
      <w:r>
        <w:rPr>
          <w:rFonts w:ascii="Times New Roman"/>
          <w:b/>
          <w:i w:val="false"/>
          <w:color w:val="000000"/>
        </w:rPr>
        <w:t xml:space="preserve"> № 180 сайлау учаскесі Қарабұлақ ауылдық округі, Амангелді ауылы, Әбілхайыр хан көшесі № 12, "Алға аудандық білім бөлімі" мемлекеттік мекемесінің "Амангелді негізгі мектебі" коммуналдық мемлекеттік мекемесі, телефон: 8/71337/ 7-15-30;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 15, 16, 17, 18, 20, 21, 22, 24,25, 26, 27, 28,29, 30, 31, 33;</w:t>
      </w:r>
    </w:p>
    <w:p>
      <w:pPr>
        <w:spacing w:after="0"/>
        <w:ind w:left="0"/>
        <w:jc w:val="both"/>
      </w:pPr>
      <w:r>
        <w:rPr>
          <w:rFonts w:ascii="Times New Roman"/>
          <w:b w:val="false"/>
          <w:i w:val="false"/>
          <w:color w:val="000000"/>
          <w:sz w:val="28"/>
        </w:rPr>
        <w:t>
      Әбілхайыр хан көшесі № 34, 35, 37, 39, 40, 41, 42, 43, 44, 45, 47, 48, 49, 50, 51, 52, 53, 58.</w:t>
      </w:r>
    </w:p>
    <w:p>
      <w:pPr>
        <w:spacing w:after="0"/>
        <w:ind w:left="0"/>
        <w:jc w:val="left"/>
      </w:pPr>
      <w:r>
        <w:rPr>
          <w:rFonts w:ascii="Times New Roman"/>
          <w:b/>
          <w:i w:val="false"/>
          <w:color w:val="000000"/>
        </w:rPr>
        <w:t xml:space="preserve"> № 181 сайлау учаскесі Сарыхобда ауылдық округі, Болгарка ауылы, Кердері Әбубәкір көшесі № 16, "Алға аудандық білім бөлімі" мемлекеттік мекемесінің "Болгар мектеп-бақшасы" коммуналдық мемлекеттік мекемесі, телефон: 8/71337/ 7-26-65;</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Желтоқсан көшесі № 1, 2, 3, 6, 7, 9, 10;</w:t>
      </w:r>
    </w:p>
    <w:p>
      <w:pPr>
        <w:spacing w:after="0"/>
        <w:ind w:left="0"/>
        <w:jc w:val="both"/>
      </w:pPr>
      <w:r>
        <w:rPr>
          <w:rFonts w:ascii="Times New Roman"/>
          <w:b w:val="false"/>
          <w:i w:val="false"/>
          <w:color w:val="000000"/>
          <w:sz w:val="28"/>
        </w:rPr>
        <w:t>
      Наурыз көшесі № 12, 13, 15, 17, 18, 21, 22, 24, 25;</w:t>
      </w:r>
    </w:p>
    <w:p>
      <w:pPr>
        <w:spacing w:after="0"/>
        <w:ind w:left="0"/>
        <w:jc w:val="both"/>
      </w:pPr>
      <w:r>
        <w:rPr>
          <w:rFonts w:ascii="Times New Roman"/>
          <w:b w:val="false"/>
          <w:i w:val="false"/>
          <w:color w:val="000000"/>
          <w:sz w:val="28"/>
        </w:rPr>
        <w:t>
      Жастар көшесі № 28, 29, 31;</w:t>
      </w:r>
    </w:p>
    <w:p>
      <w:pPr>
        <w:spacing w:after="0"/>
        <w:ind w:left="0"/>
        <w:jc w:val="both"/>
      </w:pPr>
      <w:r>
        <w:rPr>
          <w:rFonts w:ascii="Times New Roman"/>
          <w:b w:val="false"/>
          <w:i w:val="false"/>
          <w:color w:val="000000"/>
          <w:sz w:val="28"/>
        </w:rPr>
        <w:t>
      Кердері Әбубәкір көшесі № 35, 36, 81, 82, 83, 84, 85, 86, 88, 89, 90, 91;</w:t>
      </w:r>
    </w:p>
    <w:p>
      <w:pPr>
        <w:spacing w:after="0"/>
        <w:ind w:left="0"/>
        <w:jc w:val="both"/>
      </w:pPr>
      <w:r>
        <w:rPr>
          <w:rFonts w:ascii="Times New Roman"/>
          <w:b w:val="false"/>
          <w:i w:val="false"/>
          <w:color w:val="000000"/>
          <w:sz w:val="28"/>
        </w:rPr>
        <w:t>
      Жұмысшы көшесі № 38, 40, 41, 43;</w:t>
      </w:r>
    </w:p>
    <w:p>
      <w:pPr>
        <w:spacing w:after="0"/>
        <w:ind w:left="0"/>
        <w:jc w:val="both"/>
      </w:pPr>
      <w:r>
        <w:rPr>
          <w:rFonts w:ascii="Times New Roman"/>
          <w:b w:val="false"/>
          <w:i w:val="false"/>
          <w:color w:val="000000"/>
          <w:sz w:val="28"/>
        </w:rPr>
        <w:t>
      Қарымсақ Теңізбаев көшесі № 44, 45, 46, 47, 48, 49, 51, 53, 54, 56, 57, 59, 60, 64, 65, 67, 68, 69, 70, 71;</w:t>
      </w:r>
    </w:p>
    <w:p>
      <w:pPr>
        <w:spacing w:after="0"/>
        <w:ind w:left="0"/>
        <w:jc w:val="both"/>
      </w:pPr>
      <w:r>
        <w:rPr>
          <w:rFonts w:ascii="Times New Roman"/>
          <w:b w:val="false"/>
          <w:i w:val="false"/>
          <w:color w:val="000000"/>
          <w:sz w:val="28"/>
        </w:rPr>
        <w:t>
      Достық көшесі № 74,76;</w:t>
      </w:r>
    </w:p>
    <w:p>
      <w:pPr>
        <w:spacing w:after="0"/>
        <w:ind w:left="0"/>
        <w:jc w:val="both"/>
      </w:pPr>
      <w:r>
        <w:rPr>
          <w:rFonts w:ascii="Times New Roman"/>
          <w:b w:val="false"/>
          <w:i w:val="false"/>
          <w:color w:val="000000"/>
          <w:sz w:val="28"/>
        </w:rPr>
        <w:t>
      Орталық көшесі № 77, 78, 95, 135, 138;</w:t>
      </w:r>
    </w:p>
    <w:p>
      <w:pPr>
        <w:spacing w:after="0"/>
        <w:ind w:left="0"/>
        <w:jc w:val="both"/>
      </w:pPr>
      <w:r>
        <w:rPr>
          <w:rFonts w:ascii="Times New Roman"/>
          <w:b w:val="false"/>
          <w:i w:val="false"/>
          <w:color w:val="000000"/>
          <w:sz w:val="28"/>
        </w:rPr>
        <w:t>
      Ерлік көшесі № 97, 102, 103, 105, 111;</w:t>
      </w:r>
    </w:p>
    <w:p>
      <w:pPr>
        <w:spacing w:after="0"/>
        <w:ind w:left="0"/>
        <w:jc w:val="both"/>
      </w:pPr>
      <w:r>
        <w:rPr>
          <w:rFonts w:ascii="Times New Roman"/>
          <w:b w:val="false"/>
          <w:i w:val="false"/>
          <w:color w:val="000000"/>
          <w:sz w:val="28"/>
        </w:rPr>
        <w:t>
      Тәуелсіздік көшесі № 116, 117, 119, 120, 121, 122, 123, 124, 125, 126, 127, 128, 129, 130, 131, 132, 133, 134, 136, 139, 140, 141, 141 А, 142, 143, 144;</w:t>
      </w:r>
    </w:p>
    <w:p>
      <w:pPr>
        <w:spacing w:after="0"/>
        <w:ind w:left="0"/>
        <w:jc w:val="both"/>
      </w:pPr>
      <w:r>
        <w:rPr>
          <w:rFonts w:ascii="Times New Roman"/>
          <w:b w:val="false"/>
          <w:i w:val="false"/>
          <w:color w:val="000000"/>
          <w:sz w:val="28"/>
        </w:rPr>
        <w:t>
      Жағалау көшесі № 145, 146, 147, 148, 149, 150.</w:t>
      </w:r>
    </w:p>
    <w:p>
      <w:pPr>
        <w:spacing w:after="0"/>
        <w:ind w:left="0"/>
        <w:jc w:val="left"/>
      </w:pPr>
      <w:r>
        <w:rPr>
          <w:rFonts w:ascii="Times New Roman"/>
          <w:b/>
          <w:i w:val="false"/>
          <w:color w:val="000000"/>
        </w:rPr>
        <w:t xml:space="preserve"> № 182 сайлау учаскесі Сарықобда ауылдық округі, Сарықобда ауылы, Жастар көшесі № 21 Б, "Алға аудандық білім бөлімі" мемлекеттік мекемесінің "Сарықобда орта мектебі" коммуналдық мемлекеттік мекемесі, телефон: 8/71337/ 7-11-81;</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Орталық көшесі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Жастар көшесі № 2, 3, 4, 6, 7, 8, 9, 11, 13, 14, 17, 18, 20, 24, 25, 26, 28, 30, 33, 38, 42;</w:t>
      </w:r>
    </w:p>
    <w:p>
      <w:pPr>
        <w:spacing w:after="0"/>
        <w:ind w:left="0"/>
        <w:jc w:val="both"/>
      </w:pPr>
      <w:r>
        <w:rPr>
          <w:rFonts w:ascii="Times New Roman"/>
          <w:b w:val="false"/>
          <w:i w:val="false"/>
          <w:color w:val="000000"/>
          <w:sz w:val="28"/>
        </w:rPr>
        <w:t>
      Әлия Молдағұлова көшесі № 2, 3 Б, 4, 5, 7, 10, 11, 12, 16, 17, 18, 19, 21, 22, 23, 24, 25, 39.</w:t>
      </w:r>
    </w:p>
    <w:p>
      <w:pPr>
        <w:spacing w:after="0"/>
        <w:ind w:left="0"/>
        <w:jc w:val="left"/>
      </w:pPr>
      <w:r>
        <w:rPr>
          <w:rFonts w:ascii="Times New Roman"/>
          <w:b/>
          <w:i w:val="false"/>
          <w:color w:val="000000"/>
        </w:rPr>
        <w:t xml:space="preserve"> № 183 сайлау учаскесі Қарақұдық ауылдық округі, Тікқайың ауылы, Комсомол көшесі № 47, "Алға аудандық білім бөлімі" мемлекеттік мекемесінің "Тікқайың негізгі мектебі" коммуналдық мемлекеттік мекемесі, телефон: 8/71337/ 6-87-00;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Толқын көшесі № 2, 4, 6, 8, 10, 11, 12, 14, 16, 18, 20, 22, 24, 26, 28, 30, 32, 36, 38;</w:t>
      </w:r>
    </w:p>
    <w:p>
      <w:pPr>
        <w:spacing w:after="0"/>
        <w:ind w:left="0"/>
        <w:jc w:val="both"/>
      </w:pPr>
      <w:r>
        <w:rPr>
          <w:rFonts w:ascii="Times New Roman"/>
          <w:b w:val="false"/>
          <w:i w:val="false"/>
          <w:color w:val="000000"/>
          <w:sz w:val="28"/>
        </w:rPr>
        <w:t>
      Жас дәурен көшесі № 1, 3, 4, 5, 6, 7, 8, 9, 10, 11, 12, 13, 14,14 А, 15, 16, 17, 19, 23, 25, 27, 29, 31, 33, 33 А, 35, 37, 41, 45, 47, 49, 51, 53, 59;</w:t>
      </w:r>
    </w:p>
    <w:p>
      <w:pPr>
        <w:spacing w:after="0"/>
        <w:ind w:left="0"/>
        <w:jc w:val="both"/>
      </w:pPr>
      <w:r>
        <w:rPr>
          <w:rFonts w:ascii="Times New Roman"/>
          <w:b w:val="false"/>
          <w:i w:val="false"/>
          <w:color w:val="000000"/>
          <w:sz w:val="28"/>
        </w:rPr>
        <w:t>
      Балауса көшесі № 1, 2 А, 3, 4, 5, 6, 7, 8, 9 А,10, 11, 13, 14, 15, 16, 17, 19, 20, 21,22,23, 23 А, 24, 25, 26, 27, 27 А, 29, 30, 31, 33, 35;</w:t>
      </w:r>
    </w:p>
    <w:p>
      <w:pPr>
        <w:spacing w:after="0"/>
        <w:ind w:left="0"/>
        <w:jc w:val="both"/>
      </w:pPr>
      <w:r>
        <w:rPr>
          <w:rFonts w:ascii="Times New Roman"/>
          <w:b w:val="false"/>
          <w:i w:val="false"/>
          <w:color w:val="000000"/>
          <w:sz w:val="28"/>
        </w:rPr>
        <w:t>
      Самал көшесі № 2, 4, 6, 7, 8, 10, 13, 15;</w:t>
      </w:r>
    </w:p>
    <w:p>
      <w:pPr>
        <w:spacing w:after="0"/>
        <w:ind w:left="0"/>
        <w:jc w:val="both"/>
      </w:pPr>
      <w:r>
        <w:rPr>
          <w:rFonts w:ascii="Times New Roman"/>
          <w:b w:val="false"/>
          <w:i w:val="false"/>
          <w:color w:val="000000"/>
          <w:sz w:val="28"/>
        </w:rPr>
        <w:t>
      Абай көшесі № 3, 3 А, 4, 5, 6, 7, 8, 9, 10, 11, 12, 13,13 А, 14, 15, 16.</w:t>
      </w:r>
    </w:p>
    <w:p>
      <w:pPr>
        <w:spacing w:after="0"/>
        <w:ind w:left="0"/>
        <w:jc w:val="left"/>
      </w:pPr>
      <w:r>
        <w:rPr>
          <w:rFonts w:ascii="Times New Roman"/>
          <w:b/>
          <w:i w:val="false"/>
          <w:color w:val="000000"/>
        </w:rPr>
        <w:t xml:space="preserve"> № 184 сайлау учаскесі Қарақұдық ауылдық округі, Көктоғай ауылы, Интернациональный көшесі № 48А, "Алға аудандық білім бөлімі" мемлекеттік мекемесінің "Көктоғай негізгі мектебі" коммуналдық мемлекеттік мекемесі, телефон: 8/71337/ 6-88-58;</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Шырайлы көшесі № 2, 3, 4, 5, 6, 7, 8, 9, 12, 13, 14, 15, 16, 18, 20, 23, 24, 25, 26, 27, 28, 29, 30, 31, 32, 34, 35, 36, 38;</w:t>
      </w:r>
    </w:p>
    <w:p>
      <w:pPr>
        <w:spacing w:after="0"/>
        <w:ind w:left="0"/>
        <w:jc w:val="both"/>
      </w:pPr>
      <w:r>
        <w:rPr>
          <w:rFonts w:ascii="Times New Roman"/>
          <w:b w:val="false"/>
          <w:i w:val="false"/>
          <w:color w:val="000000"/>
          <w:sz w:val="28"/>
        </w:rPr>
        <w:t>
      Кемеңгер көшесі № 2, 2 Б, 3, 5, 6, 7, 8, 9, 10, 11, 12, 13, 14, 16, 17, 19, 20, 21, 22, 23, 26, 29, 30, 31, 32, 34, 35, 36, 38, 40, 48, 48 А, 49;</w:t>
      </w:r>
    </w:p>
    <w:p>
      <w:pPr>
        <w:spacing w:after="0"/>
        <w:ind w:left="0"/>
        <w:jc w:val="both"/>
      </w:pPr>
      <w:r>
        <w:rPr>
          <w:rFonts w:ascii="Times New Roman"/>
          <w:b w:val="false"/>
          <w:i w:val="false"/>
          <w:color w:val="000000"/>
          <w:sz w:val="28"/>
        </w:rPr>
        <w:t>
      Көксай көшесі № 1, 2, 3, 4, 5, 7, 8, 10, 11, 12, 13, 15, 16, 27, 52, 54, 55, 58, 59, 60, 62;</w:t>
      </w:r>
    </w:p>
    <w:p>
      <w:pPr>
        <w:spacing w:after="0"/>
        <w:ind w:left="0"/>
        <w:jc w:val="both"/>
      </w:pPr>
      <w:r>
        <w:rPr>
          <w:rFonts w:ascii="Times New Roman"/>
          <w:b w:val="false"/>
          <w:i w:val="false"/>
          <w:color w:val="000000"/>
          <w:sz w:val="28"/>
        </w:rPr>
        <w:t>
      Сарытоғай қыстағы № 1, № 3.</w:t>
      </w:r>
    </w:p>
    <w:p>
      <w:pPr>
        <w:spacing w:after="0"/>
        <w:ind w:left="0"/>
        <w:jc w:val="left"/>
      </w:pPr>
      <w:r>
        <w:rPr>
          <w:rFonts w:ascii="Times New Roman"/>
          <w:b/>
          <w:i w:val="false"/>
          <w:color w:val="000000"/>
        </w:rPr>
        <w:t xml:space="preserve"> № 185 сайлау учаскесі Қарақұдық ауылдық округі, Қарақұдық ауылы, Федорченко көшесі № 59А, "Алға аудандық білім бөлімі" мемлекеттік мекемесінің "Қарақұдық орта мектебі" коммуналдық мемлекеттік мекемесі, телефон: 8/71337/ 5-35-36;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Өркен көшесі № 1, 2/1, 2/2, 3/1, 3/2, 4/1, 4/2, 6, 8, 10;</w:t>
      </w:r>
    </w:p>
    <w:p>
      <w:pPr>
        <w:spacing w:after="0"/>
        <w:ind w:left="0"/>
        <w:jc w:val="both"/>
      </w:pPr>
      <w:r>
        <w:rPr>
          <w:rFonts w:ascii="Times New Roman"/>
          <w:b w:val="false"/>
          <w:i w:val="false"/>
          <w:color w:val="000000"/>
          <w:sz w:val="28"/>
        </w:rPr>
        <w:t>
      Федорченко көшесі № 1 А, 2 В, 3, 4, 4 А, 5, 6, 7, 8, 9, 10, 11, 13, 14, 15 А,17, 19, 20, 21, 22, 23, 24, 25, 26, 27, 28, 29, 30, 31, 32, 33, 34, 35, 36, 37, 38, 39, 41 А, 43, 45, 48, 49, 50, 52, 54, 55, 56, 56 А,57, 58, 59, 60, 62, 63, 65, 66, 66 А, 67, 67 А, 68, 69, 70, 71, 72, 73, 74, 75, 79;</w:t>
      </w:r>
    </w:p>
    <w:p>
      <w:pPr>
        <w:spacing w:after="0"/>
        <w:ind w:left="0"/>
        <w:jc w:val="both"/>
      </w:pPr>
      <w:r>
        <w:rPr>
          <w:rFonts w:ascii="Times New Roman"/>
          <w:b w:val="false"/>
          <w:i w:val="false"/>
          <w:color w:val="000000"/>
          <w:sz w:val="28"/>
        </w:rPr>
        <w:t>
      Күншуақ көшесі № 1, 1 А, 1 В, 2/1, 2/2, 2/3, 2/4, 3 Б, 4/1, 4/2, 4/3, 4/4, 5, 5 А, 6, 7,8, 9, 10, 11,12, 13, 14, 15, 16, 17, 18, 19, 20, 21, 21 А, 22, 23, 24, 25, 26, 27, 28, 29, 29 А, 30, 31, 33, 35, 37, 39, 41, 43, 45, 47, 49, 50, 51, 53, 55, 57, 59, 61, 63, 65;</w:t>
      </w:r>
    </w:p>
    <w:p>
      <w:pPr>
        <w:spacing w:after="0"/>
        <w:ind w:left="0"/>
        <w:jc w:val="both"/>
      </w:pPr>
      <w:r>
        <w:rPr>
          <w:rFonts w:ascii="Times New Roman"/>
          <w:b w:val="false"/>
          <w:i w:val="false"/>
          <w:color w:val="000000"/>
          <w:sz w:val="28"/>
        </w:rPr>
        <w:t>
      Бейбітшілік көшесі № 1, 1 А, 1 В, 2, 3, 4, 5, 6, 6 А, 7, 8, 9, 10, 11, 14, 15, 15 А, 16, 17 А, 20, 21, 22,23, 25, 26, 27, 28, 29, 30, 31, 32, 33, 34, 35, 37, 39, 41, 41 А, 45,47, 49, 49 А, 51, 53, 55,54, 57;</w:t>
      </w:r>
    </w:p>
    <w:p>
      <w:pPr>
        <w:spacing w:after="0"/>
        <w:ind w:left="0"/>
        <w:jc w:val="both"/>
      </w:pPr>
      <w:r>
        <w:rPr>
          <w:rFonts w:ascii="Times New Roman"/>
          <w:b w:val="false"/>
          <w:i w:val="false"/>
          <w:color w:val="000000"/>
          <w:sz w:val="28"/>
        </w:rPr>
        <w:t>
      Кең дала көшесі № 1 В, 2 В, 3, 4, 5, 7, 8, 9, 10, 11, 12, 13, 14, 16, 17, 18, 19, 20, 21, 22, 22 А, 23, 24, 25, 26, 27, 28, 29, 30, 30 А, 30 Б, 31, 32, 32 А, 33, 35, 39 А, 40, 42, 43 А, 44, 45, 46, 50, 52, 56, 74;</w:t>
      </w:r>
    </w:p>
    <w:p>
      <w:pPr>
        <w:spacing w:after="0"/>
        <w:ind w:left="0"/>
        <w:jc w:val="both"/>
      </w:pPr>
      <w:r>
        <w:rPr>
          <w:rFonts w:ascii="Times New Roman"/>
          <w:b w:val="false"/>
          <w:i w:val="false"/>
          <w:color w:val="000000"/>
          <w:sz w:val="28"/>
        </w:rPr>
        <w:t>
      Тұрғын үй алабы № 3, 38, 81.</w:t>
      </w:r>
    </w:p>
    <w:p>
      <w:pPr>
        <w:spacing w:after="0"/>
        <w:ind w:left="0"/>
        <w:jc w:val="left"/>
      </w:pPr>
      <w:r>
        <w:rPr>
          <w:rFonts w:ascii="Times New Roman"/>
          <w:b/>
          <w:i w:val="false"/>
          <w:color w:val="000000"/>
        </w:rPr>
        <w:t xml:space="preserve"> № 186 сайлау учаскесі Ақай ауылдық округі, Ақай ауылы, В.Фоменко көшесі № 41А, "Алға аудандық білім бөлімі" мемлекеттік мекемесінің "Ақай орта мектебі" коммуналдық мемлекеттік мекемесі, телефон: 8/71337/7-11-60;</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В.Фоменко көшесі №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Желтоқсан көшесі № 163, 164, 165, 186 А, 166, 167, 167 А, 168, 169, 170, 171, 172;</w:t>
      </w:r>
    </w:p>
    <w:p>
      <w:pPr>
        <w:spacing w:after="0"/>
        <w:ind w:left="0"/>
        <w:jc w:val="both"/>
      </w:pPr>
      <w:r>
        <w:rPr>
          <w:rFonts w:ascii="Times New Roman"/>
          <w:b w:val="false"/>
          <w:i w:val="false"/>
          <w:color w:val="000000"/>
          <w:sz w:val="28"/>
        </w:rPr>
        <w:t>
      Ә.Молдағұлова көшесі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Қарақыпшақ Қобыланды көшесі № 174, 175, 176, 177, 178, 179, 180, 181, 182, 183;</w:t>
      </w:r>
    </w:p>
    <w:p>
      <w:pPr>
        <w:spacing w:after="0"/>
        <w:ind w:left="0"/>
        <w:jc w:val="both"/>
      </w:pPr>
      <w:r>
        <w:rPr>
          <w:rFonts w:ascii="Times New Roman"/>
          <w:b w:val="false"/>
          <w:i w:val="false"/>
          <w:color w:val="000000"/>
          <w:sz w:val="28"/>
        </w:rPr>
        <w:t>
      Тама Есет Көкіұлы көшесі № 102, 103, 104, 105, 106, 107, 108, 109, 110, 111, 112, 113, 20, 30, 13, 118, 119, 120, 122, 124, 125, 126, 128, 129, 130, 131, 132, 133, 134, 56, 135, 136, 137, 140, 141, 142, 8, 144, 145, 146, 147, 148, 149, 150, 151, 152, 153, 154, 156, 157, 158, 159, 160, 162;</w:t>
      </w:r>
    </w:p>
    <w:p>
      <w:pPr>
        <w:spacing w:after="0"/>
        <w:ind w:left="0"/>
        <w:jc w:val="both"/>
      </w:pPr>
      <w:r>
        <w:rPr>
          <w:rFonts w:ascii="Times New Roman"/>
          <w:b w:val="false"/>
          <w:i w:val="false"/>
          <w:color w:val="000000"/>
          <w:sz w:val="28"/>
        </w:rPr>
        <w:t>
      Бәйтерек көшесі № 184, 185, 186, 187, 188, 189;</w:t>
      </w:r>
    </w:p>
    <w:p>
      <w:pPr>
        <w:spacing w:after="0"/>
        <w:ind w:left="0"/>
        <w:jc w:val="both"/>
      </w:pPr>
      <w:r>
        <w:rPr>
          <w:rFonts w:ascii="Times New Roman"/>
          <w:b w:val="false"/>
          <w:i w:val="false"/>
          <w:color w:val="000000"/>
          <w:sz w:val="28"/>
        </w:rPr>
        <w:t>
      Достық көшесі № 190, 191, 193, 194.</w:t>
      </w:r>
    </w:p>
    <w:p>
      <w:pPr>
        <w:spacing w:after="0"/>
        <w:ind w:left="0"/>
        <w:jc w:val="left"/>
      </w:pPr>
      <w:r>
        <w:rPr>
          <w:rFonts w:ascii="Times New Roman"/>
          <w:b/>
          <w:i w:val="false"/>
          <w:color w:val="000000"/>
        </w:rPr>
        <w:t xml:space="preserve"> № 187 сайлау учаскесі Ақай ауылдық округі, Көлтабан ауылы, Береке көшесі № 21, "Алға аудандық білім бөлімі" мемлекеттік мекемесінің "Көлтабан бастауыш мектебі" коммуналдық мемлекеттік мекемесі, телефон: 8/71337/7-11-56;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Береке көшесі № 1, 2, 3, 3А, 4, 5, 6, 7, 8, 9, 9А, 10, 10А, 12, 13, 14, 15, 15А, 16, 17, 18, 19, 19А, 20, 21, 21 А, 22, 24, 26, 28, 29, 30, 33, 34, 35, 36, 37, 38, 40, 45.</w:t>
      </w:r>
    </w:p>
    <w:p>
      <w:pPr>
        <w:spacing w:after="0"/>
        <w:ind w:left="0"/>
        <w:jc w:val="left"/>
      </w:pPr>
      <w:r>
        <w:rPr>
          <w:rFonts w:ascii="Times New Roman"/>
          <w:b/>
          <w:i w:val="false"/>
          <w:color w:val="000000"/>
        </w:rPr>
        <w:t xml:space="preserve"> № 188 сайлау учаскесі Маржанбұлақ ауылдық округі, Маржанбұлақ ауылы, Абай Құнанбаев № 71, "Алға аудандық білім бөлімі" мемлекеттік мекемесінің "Маржанбұлақ орта мектебі" коммуналдық мемлекеттік мекемесі, телефон: 8/71337/ 5-38-08;</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Атаусыз көше № 4,7,8, 10, 21, 22, 31, 32, 37, 39, 40,42, 43, 46, 47, 50, 51, 52, 53, 55, 58, 60, 61, 62, 64, 76, 78, 79, 82, 86, 87, 100, 101, 102, 103, 104, 105, 106, 107, 108, 110, 111, 116, 117, 118, 119, 139, 140, 156, 161, 167, 171, 172, 173, 177, 179, 183, 186, 191, 192, 193, 196, 197, 199, 204, 206, 207,208, 211, 212, 213, 215, 218, 222, 232, 233, 239, 240, 242, 247, 249, 252, 253, 262, 265, 272, 273, 276, 280, 286А, 293, 294, 307, 308, 313, 316, 317, 322, 324А, 324В, 325, 333, 334, 339, 340, 341, 363, 364, 367, 373, 374, 377, 378, 389, 412, 419, 423, 426, 431/1, 433, 450,466, 491, 493, 508, 515, 537, 546, 556, 565, 567, 584, 620, 656 А, 673, 678, 684, 685, 688А, 689, 726/1, 726 Б, 726 Г, 751, 752, 756, 757, 758, 759, 760, 765, 768, 769, 770, 771, 773,775, 779, 780, 784 Б, 1256, 1331, 1410;</w:t>
      </w:r>
    </w:p>
    <w:p>
      <w:pPr>
        <w:spacing w:after="0"/>
        <w:ind w:left="0"/>
        <w:jc w:val="both"/>
      </w:pPr>
      <w:r>
        <w:rPr>
          <w:rFonts w:ascii="Times New Roman"/>
          <w:b w:val="false"/>
          <w:i w:val="false"/>
          <w:color w:val="000000"/>
          <w:sz w:val="28"/>
        </w:rPr>
        <w:t>
      Абай Құнанбаев көшесі № 2, 2 А, 4, 5 А, 7, 8 А, 9, 10 А, 11, 13, 13/1, 14, 14/1, 15, 16, 17, 18 А, 19, 19 У, 21, 22, 23, 25, 27 А,27 А, 28, 29, 30, 31, 33,35, 35/1,36 А, 37, 37 А, 38, 39,40, 41, 41 А, 42, 44, 45, 46, 47, 48, 49, 50, 51, 52, 53, 54, 55 А, 56, 57, 58, 59, 60, 61, 62, 63, 64, 65, 66, 68, 70, 72, 73, 74, 76, 77, 78, 79, 81, 82, 84, 86, 86 А, 87, 88, 89, 90, 91, 92 А, 93, 94, 94 А, 95, 96, 99, 100, 101 А, 103, 104, 105,108, 111, 112, 114, 116, 118, 124, 130, 132;</w:t>
      </w:r>
    </w:p>
    <w:p>
      <w:pPr>
        <w:spacing w:after="0"/>
        <w:ind w:left="0"/>
        <w:jc w:val="both"/>
      </w:pPr>
      <w:r>
        <w:rPr>
          <w:rFonts w:ascii="Times New Roman"/>
          <w:b w:val="false"/>
          <w:i w:val="false"/>
          <w:color w:val="000000"/>
          <w:sz w:val="28"/>
        </w:rPr>
        <w:t>
      Ә. Жангелдин көшесі № 1, 2, 3, 3 А, 4, 5, 7 А, 8, 9, 10, 11, 11 А, 11 Б, 12, 15, 17,17 А, 18, 21, 22, 22 А, 23, 25, 26, 26/1, 27, 28, 29, 29 А, 30, 30 А, 31, 33, 34, 35, 39, 41, 43, 45 А, 49, 49 А;</w:t>
      </w:r>
    </w:p>
    <w:p>
      <w:pPr>
        <w:spacing w:after="0"/>
        <w:ind w:left="0"/>
        <w:jc w:val="both"/>
      </w:pPr>
      <w:r>
        <w:rPr>
          <w:rFonts w:ascii="Times New Roman"/>
          <w:b w:val="false"/>
          <w:i w:val="false"/>
          <w:color w:val="000000"/>
          <w:sz w:val="28"/>
        </w:rPr>
        <w:t>
      Д. Қонаев көшесі № 1, 1/2, 2, 3, 4/1, 4/2, 5, 6, 7,8, 9, 10/2, 11/1, 12/1, 12/2, 13/1, 14/1, 14/2, 15/1, 15/2,16/2, 17;</w:t>
      </w:r>
    </w:p>
    <w:p>
      <w:pPr>
        <w:spacing w:after="0"/>
        <w:ind w:left="0"/>
        <w:jc w:val="both"/>
      </w:pPr>
      <w:r>
        <w:rPr>
          <w:rFonts w:ascii="Times New Roman"/>
          <w:b w:val="false"/>
          <w:i w:val="false"/>
          <w:color w:val="000000"/>
          <w:sz w:val="28"/>
        </w:rPr>
        <w:t>
      Шернияз көшесі № 1 А, 2, 4/1, 4/2, 5, 6, 7, 8, 9, 9/1, 10, 11, 13, 15, 17, 19, 23, 25;</w:t>
      </w:r>
    </w:p>
    <w:p>
      <w:pPr>
        <w:spacing w:after="0"/>
        <w:ind w:left="0"/>
        <w:jc w:val="both"/>
      </w:pPr>
      <w:r>
        <w:rPr>
          <w:rFonts w:ascii="Times New Roman"/>
          <w:b w:val="false"/>
          <w:i w:val="false"/>
          <w:color w:val="000000"/>
          <w:sz w:val="28"/>
        </w:rPr>
        <w:t>
      Мектеп көшесі № 1, 2, 5, 5 А, 7;</w:t>
      </w:r>
    </w:p>
    <w:p>
      <w:pPr>
        <w:spacing w:after="0"/>
        <w:ind w:left="0"/>
        <w:jc w:val="both"/>
      </w:pPr>
      <w:r>
        <w:rPr>
          <w:rFonts w:ascii="Times New Roman"/>
          <w:b w:val="false"/>
          <w:i w:val="false"/>
          <w:color w:val="000000"/>
          <w:sz w:val="28"/>
        </w:rPr>
        <w:t>
      Достық тұйық көшесі № 1, 2;</w:t>
      </w:r>
    </w:p>
    <w:p>
      <w:pPr>
        <w:spacing w:after="0"/>
        <w:ind w:left="0"/>
        <w:jc w:val="both"/>
      </w:pPr>
      <w:r>
        <w:rPr>
          <w:rFonts w:ascii="Times New Roman"/>
          <w:b w:val="false"/>
          <w:i w:val="false"/>
          <w:color w:val="000000"/>
          <w:sz w:val="28"/>
        </w:rPr>
        <w:t>
      Тәуелсіздік көшесі № 1, 3;</w:t>
      </w:r>
    </w:p>
    <w:p>
      <w:pPr>
        <w:spacing w:after="0"/>
        <w:ind w:left="0"/>
        <w:jc w:val="both"/>
      </w:pPr>
      <w:r>
        <w:rPr>
          <w:rFonts w:ascii="Times New Roman"/>
          <w:b w:val="false"/>
          <w:i w:val="false"/>
          <w:color w:val="000000"/>
          <w:sz w:val="28"/>
        </w:rPr>
        <w:t>
      А.Байтұрсынов көшесі № 1, 2, 3, 4, 5, 7, 8, 9, 10 А, 14;</w:t>
      </w:r>
    </w:p>
    <w:p>
      <w:pPr>
        <w:spacing w:after="0"/>
        <w:ind w:left="0"/>
        <w:jc w:val="both"/>
      </w:pPr>
      <w:r>
        <w:rPr>
          <w:rFonts w:ascii="Times New Roman"/>
          <w:b w:val="false"/>
          <w:i w:val="false"/>
          <w:color w:val="000000"/>
          <w:sz w:val="28"/>
        </w:rPr>
        <w:t>
      Қобланды батыр көшесі № 6, 9;</w:t>
      </w:r>
    </w:p>
    <w:p>
      <w:pPr>
        <w:spacing w:after="0"/>
        <w:ind w:left="0"/>
        <w:jc w:val="both"/>
      </w:pPr>
      <w:r>
        <w:rPr>
          <w:rFonts w:ascii="Times New Roman"/>
          <w:b w:val="false"/>
          <w:i w:val="false"/>
          <w:color w:val="000000"/>
          <w:sz w:val="28"/>
        </w:rPr>
        <w:t>
      Диханшылар көшесі № 1, 3;</w:t>
      </w:r>
    </w:p>
    <w:p>
      <w:pPr>
        <w:spacing w:after="0"/>
        <w:ind w:left="0"/>
        <w:jc w:val="both"/>
      </w:pPr>
      <w:r>
        <w:rPr>
          <w:rFonts w:ascii="Times New Roman"/>
          <w:b w:val="false"/>
          <w:i w:val="false"/>
          <w:color w:val="000000"/>
          <w:sz w:val="28"/>
        </w:rPr>
        <w:t>
      Құрылысшылар көшесі № 3, 7, 9, 15, 17, 19;</w:t>
      </w:r>
    </w:p>
    <w:p>
      <w:pPr>
        <w:spacing w:after="0"/>
        <w:ind w:left="0"/>
        <w:jc w:val="both"/>
      </w:pPr>
      <w:r>
        <w:rPr>
          <w:rFonts w:ascii="Times New Roman"/>
          <w:b w:val="false"/>
          <w:i w:val="false"/>
          <w:color w:val="000000"/>
          <w:sz w:val="28"/>
        </w:rPr>
        <w:t>
      Н.Байғанин көшесі № 3, 4, 5, 6, 7, 9, 11;</w:t>
      </w:r>
    </w:p>
    <w:p>
      <w:pPr>
        <w:spacing w:after="0"/>
        <w:ind w:left="0"/>
        <w:jc w:val="both"/>
      </w:pPr>
      <w:r>
        <w:rPr>
          <w:rFonts w:ascii="Times New Roman"/>
          <w:b w:val="false"/>
          <w:i w:val="false"/>
          <w:color w:val="000000"/>
          <w:sz w:val="28"/>
        </w:rPr>
        <w:t>
      Ш.Қалдаяқов көшесі № 3, 5.</w:t>
      </w:r>
    </w:p>
    <w:p>
      <w:pPr>
        <w:spacing w:after="0"/>
        <w:ind w:left="0"/>
        <w:jc w:val="left"/>
      </w:pPr>
      <w:r>
        <w:rPr>
          <w:rFonts w:ascii="Times New Roman"/>
          <w:b/>
          <w:i w:val="false"/>
          <w:color w:val="000000"/>
        </w:rPr>
        <w:t xml:space="preserve"> № 189 сайлау учаскесі Маржанбұлақ ауылдық округі, Қайыңдысай ауылы, Ы. Алтынсарин көшесі № 2А, "Алға аудандық білім бөлімі" мемлекеттік мекемесінің "Қайындысай негізгі мектебі" коммуналдық мемлекеттік мекемесі, телефон: 8/71337/ 6-89-53;</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Ақыраб көшесі № 1, 2, 4, 6, 7, 71;</w:t>
      </w:r>
    </w:p>
    <w:p>
      <w:pPr>
        <w:spacing w:after="0"/>
        <w:ind w:left="0"/>
        <w:jc w:val="both"/>
      </w:pPr>
      <w:r>
        <w:rPr>
          <w:rFonts w:ascii="Times New Roman"/>
          <w:b w:val="false"/>
          <w:i w:val="false"/>
          <w:color w:val="000000"/>
          <w:sz w:val="28"/>
        </w:rPr>
        <w:t>
      Ы.Алтынсарин көшесі № 1, 1 А, 2, 3 Б, 3 А, 5, 5 А, 6, 7, 8, 9, 9/1, 10, 12, 13, 13 А, 14, 15, 16, 17, 18, 20, 22, 23, 24, 26, 28;</w:t>
      </w:r>
    </w:p>
    <w:p>
      <w:pPr>
        <w:spacing w:after="0"/>
        <w:ind w:left="0"/>
        <w:jc w:val="both"/>
      </w:pPr>
      <w:r>
        <w:rPr>
          <w:rFonts w:ascii="Times New Roman"/>
          <w:b w:val="false"/>
          <w:i w:val="false"/>
          <w:color w:val="000000"/>
          <w:sz w:val="28"/>
        </w:rPr>
        <w:t>
      Маржанбұлақ көшесі № 2, 3, 11, 12, 13, 18 А, 24, 26, 28, 30, 58, 66, 68;</w:t>
      </w:r>
    </w:p>
    <w:p>
      <w:pPr>
        <w:spacing w:after="0"/>
        <w:ind w:left="0"/>
        <w:jc w:val="both"/>
      </w:pPr>
      <w:r>
        <w:rPr>
          <w:rFonts w:ascii="Times New Roman"/>
          <w:b w:val="false"/>
          <w:i w:val="false"/>
          <w:color w:val="000000"/>
          <w:sz w:val="28"/>
        </w:rPr>
        <w:t>
      Бейбітшілік көшесі № 1, 2, 3, 3/1, 4, 4/2, 6, 6/1, 7/1, 8, 9, 9/1, 27, 31, 36;</w:t>
      </w:r>
    </w:p>
    <w:p>
      <w:pPr>
        <w:spacing w:after="0"/>
        <w:ind w:left="0"/>
        <w:jc w:val="both"/>
      </w:pPr>
      <w:r>
        <w:rPr>
          <w:rFonts w:ascii="Times New Roman"/>
          <w:b w:val="false"/>
          <w:i w:val="false"/>
          <w:color w:val="000000"/>
          <w:sz w:val="28"/>
        </w:rPr>
        <w:t>
      М. Оспанов көшесі № 43, 45, 46, 49, 52;</w:t>
      </w:r>
    </w:p>
    <w:p>
      <w:pPr>
        <w:spacing w:after="0"/>
        <w:ind w:left="0"/>
        <w:jc w:val="both"/>
      </w:pPr>
      <w:r>
        <w:rPr>
          <w:rFonts w:ascii="Times New Roman"/>
          <w:b w:val="false"/>
          <w:i w:val="false"/>
          <w:color w:val="000000"/>
          <w:sz w:val="28"/>
        </w:rPr>
        <w:t>
      Қарағандысай елді мекенінде:</w:t>
      </w:r>
    </w:p>
    <w:p>
      <w:pPr>
        <w:spacing w:after="0"/>
        <w:ind w:left="0"/>
        <w:jc w:val="both"/>
      </w:pPr>
      <w:r>
        <w:rPr>
          <w:rFonts w:ascii="Times New Roman"/>
          <w:b w:val="false"/>
          <w:i w:val="false"/>
          <w:color w:val="000000"/>
          <w:sz w:val="28"/>
        </w:rPr>
        <w:t>
      М. Ауезов көшесі № 1, 6, 8;</w:t>
      </w:r>
    </w:p>
    <w:p>
      <w:pPr>
        <w:spacing w:after="0"/>
        <w:ind w:left="0"/>
        <w:jc w:val="both"/>
      </w:pPr>
      <w:r>
        <w:rPr>
          <w:rFonts w:ascii="Times New Roman"/>
          <w:b w:val="false"/>
          <w:i w:val="false"/>
          <w:color w:val="000000"/>
          <w:sz w:val="28"/>
        </w:rPr>
        <w:t>
      Төле би көшесі № 7, 26, 27;</w:t>
      </w:r>
    </w:p>
    <w:p>
      <w:pPr>
        <w:spacing w:after="0"/>
        <w:ind w:left="0"/>
        <w:jc w:val="both"/>
      </w:pPr>
      <w:r>
        <w:rPr>
          <w:rFonts w:ascii="Times New Roman"/>
          <w:b w:val="false"/>
          <w:i w:val="false"/>
          <w:color w:val="000000"/>
          <w:sz w:val="28"/>
        </w:rPr>
        <w:t>
      Т.Рысқұлов көшесі № 12, 15, 21, 31, 32, 34, 36, 38, 40, 42.</w:t>
      </w:r>
    </w:p>
    <w:p>
      <w:pPr>
        <w:spacing w:after="0"/>
        <w:ind w:left="0"/>
        <w:jc w:val="left"/>
      </w:pPr>
      <w:r>
        <w:rPr>
          <w:rFonts w:ascii="Times New Roman"/>
          <w:b/>
          <w:i w:val="false"/>
          <w:color w:val="000000"/>
        </w:rPr>
        <w:t xml:space="preserve"> № 190 сайлау учаскесі Маржанбұлақ ауылы, Абай Құнанбаев көшесі № 69, "Маржанбұлақ ауылдық мәдениет үйі", телефон: 8/71337/ 5-39-27;</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Тұрғын үй алабы № 798, 801 А, 802, 808 А, 808 Д, 810, 819, 820, 821, 836 Б, 844 В, 869А, 881, 905 Г, 920 А, 920 Б, 920Г, 922, 923 А, 924, 925, 926, 927, 928, 929, 930, 932, 933, 931, 950, 951, 952, 954, 956, 960, 962, 963, 964, 965, 967, 968, 969, 970, 972, 973, 975, 976, 977, 977А, 997Д, 977Н, 977 В, 978, 979, 981, 984, 985, 986, 989, 990, 991, 995, 996, 997, 998, 999, 1000, 1001, 1003, 1005, 1009, 1011, 1010, 1015, 1016, 1018, 1021, 1022, 1024, 1025, 1026, 1027, 1029, 1030, 1031, 1032, 1033, 1034, 1035, 1036, 1037, 1038, 1044, 1047, 1048, 1049, 1050, 1056, 1054, 1055, 1057, 1058, 1059, 1061, 1062, 1064, 1070, 1070А, 1072, 1073, 1076, 1078, 1078Б, 1079, 1080, 1081, 1083, 1085, 1086, 1085А, 1088, 1090, 1091, 1092, 1094, 1095, 1096, 1097, 1099, 1100, 1101, 1102, 1104, 1105, 1108, 1109, 1110, 1112, 1115, 1116 1117, 1120, 1124, 1126, 1127, 1129, 1130, 1131, 1132, 1133, 1135, 1136, 1137, 1138, 1141, 1142, 1144, 1146, 1147, 1150, 1151, 1152, 1155, 1156, 1158;</w:t>
      </w:r>
    </w:p>
    <w:p>
      <w:pPr>
        <w:spacing w:after="0"/>
        <w:ind w:left="0"/>
        <w:jc w:val="both"/>
      </w:pPr>
      <w:r>
        <w:rPr>
          <w:rFonts w:ascii="Times New Roman"/>
          <w:b w:val="false"/>
          <w:i w:val="false"/>
          <w:color w:val="000000"/>
          <w:sz w:val="28"/>
        </w:rPr>
        <w:t>
      М.Маметова көшесі № 1, 2, 6, 8, 9, 10, 10 А, 11, 12;</w:t>
      </w:r>
    </w:p>
    <w:p>
      <w:pPr>
        <w:spacing w:after="0"/>
        <w:ind w:left="0"/>
        <w:jc w:val="both"/>
      </w:pPr>
      <w:r>
        <w:rPr>
          <w:rFonts w:ascii="Times New Roman"/>
          <w:b w:val="false"/>
          <w:i w:val="false"/>
          <w:color w:val="000000"/>
          <w:sz w:val="28"/>
        </w:rPr>
        <w:t>
      Сәңкібай батыр көшесі № 1, 3, 4, 12, 14, 24, 29, 30;</w:t>
      </w:r>
    </w:p>
    <w:p>
      <w:pPr>
        <w:spacing w:after="0"/>
        <w:ind w:left="0"/>
        <w:jc w:val="both"/>
      </w:pPr>
      <w:r>
        <w:rPr>
          <w:rFonts w:ascii="Times New Roman"/>
          <w:b w:val="false"/>
          <w:i w:val="false"/>
          <w:color w:val="000000"/>
          <w:sz w:val="28"/>
        </w:rPr>
        <w:t>
      Б.Момышұлы көшесі № 1, 2, 4, 5, 6, 6 А, 6 Б, 7, 8, 9, 11, 12, 13, 14, 15, 16, 19, 20, 21, 22, 22А, 22 Е, 22 Д, 23, 24, 27, 28 А, 31/1, 31/2, 33, 34, 35 Б, 38, 39, 39 А, 40/1, 40/2, 45, 46, 47 А, 49, 50, 51, 52, 53, 55, 55/3, 56, 58, 64, 64/2, 64/4, 122;</w:t>
      </w:r>
    </w:p>
    <w:p>
      <w:pPr>
        <w:spacing w:after="0"/>
        <w:ind w:left="0"/>
        <w:jc w:val="both"/>
      </w:pPr>
      <w:r>
        <w:rPr>
          <w:rFonts w:ascii="Times New Roman"/>
          <w:b w:val="false"/>
          <w:i w:val="false"/>
          <w:color w:val="000000"/>
          <w:sz w:val="28"/>
        </w:rPr>
        <w:t>
      Әбілхайыр хан көшесі № 1/1, 1/2, 2,2 А, 3/1, 3/2, 4, 5/1, 5/2, 6, 7, 8, 9, 11, 12, 14, 16, 18, 18 А, 20, 22, 24, 25, 28, 28 А, 29, 30, 30 А, 30 Б, 32 А, 33, 34, 35, 36, 37;</w:t>
      </w:r>
    </w:p>
    <w:p>
      <w:pPr>
        <w:spacing w:after="0"/>
        <w:ind w:left="0"/>
        <w:jc w:val="both"/>
      </w:pPr>
      <w:r>
        <w:rPr>
          <w:rFonts w:ascii="Times New Roman"/>
          <w:b w:val="false"/>
          <w:i w:val="false"/>
          <w:color w:val="000000"/>
          <w:sz w:val="28"/>
        </w:rPr>
        <w:t>
      Ұлан тұйық көшесі № 1, 1 А, 3, 23;</w:t>
      </w:r>
    </w:p>
    <w:p>
      <w:pPr>
        <w:spacing w:after="0"/>
        <w:ind w:left="0"/>
        <w:jc w:val="both"/>
      </w:pPr>
      <w:r>
        <w:rPr>
          <w:rFonts w:ascii="Times New Roman"/>
          <w:b w:val="false"/>
          <w:i w:val="false"/>
          <w:color w:val="000000"/>
          <w:sz w:val="28"/>
        </w:rPr>
        <w:t>
      А.Иманов көшесі № 1, 3, 9, 11, 12, 13, 15 А, 17, 19 А, 21, 23, 25, 25 А, 27, 31, 39;</w:t>
      </w:r>
    </w:p>
    <w:p>
      <w:pPr>
        <w:spacing w:after="0"/>
        <w:ind w:left="0"/>
        <w:jc w:val="both"/>
      </w:pPr>
      <w:r>
        <w:rPr>
          <w:rFonts w:ascii="Times New Roman"/>
          <w:b w:val="false"/>
          <w:i w:val="false"/>
          <w:color w:val="000000"/>
          <w:sz w:val="28"/>
        </w:rPr>
        <w:t>
      Ә.Молдағұлова көшесі № 3, 3 А;</w:t>
      </w:r>
    </w:p>
    <w:p>
      <w:pPr>
        <w:spacing w:after="0"/>
        <w:ind w:left="0"/>
        <w:jc w:val="both"/>
      </w:pPr>
      <w:r>
        <w:rPr>
          <w:rFonts w:ascii="Times New Roman"/>
          <w:b w:val="false"/>
          <w:i w:val="false"/>
          <w:color w:val="000000"/>
          <w:sz w:val="28"/>
        </w:rPr>
        <w:t>
      Ж.Жабаев көшесі № 1, 4А, 5, 5 А, 5 Б, 6, 7, 8, 9, 11, 11 А, 13, 13 А, 15, 17 Б, 23, 25;</w:t>
      </w:r>
    </w:p>
    <w:p>
      <w:pPr>
        <w:spacing w:after="0"/>
        <w:ind w:left="0"/>
        <w:jc w:val="both"/>
      </w:pPr>
      <w:r>
        <w:rPr>
          <w:rFonts w:ascii="Times New Roman"/>
          <w:b w:val="false"/>
          <w:i w:val="false"/>
          <w:color w:val="000000"/>
          <w:sz w:val="28"/>
        </w:rPr>
        <w:t>
      Ш.Берсиев көшесі № 2, 4, 6, 10, 12, 14, 16, 20, 20 А, 22, 24, 26, 30, 32, 38, 40;</w:t>
      </w:r>
    </w:p>
    <w:p>
      <w:pPr>
        <w:spacing w:after="0"/>
        <w:ind w:left="0"/>
        <w:jc w:val="both"/>
      </w:pPr>
      <w:r>
        <w:rPr>
          <w:rFonts w:ascii="Times New Roman"/>
          <w:b w:val="false"/>
          <w:i w:val="false"/>
          <w:color w:val="000000"/>
          <w:sz w:val="28"/>
        </w:rPr>
        <w:t>
      Ж.Кереев көшесі № 1, 5, 7, 9, 9 У, 13, 15;</w:t>
      </w:r>
    </w:p>
    <w:p>
      <w:pPr>
        <w:spacing w:after="0"/>
        <w:ind w:left="0"/>
        <w:jc w:val="both"/>
      </w:pPr>
      <w:r>
        <w:rPr>
          <w:rFonts w:ascii="Times New Roman"/>
          <w:b w:val="false"/>
          <w:i w:val="false"/>
          <w:color w:val="000000"/>
          <w:sz w:val="28"/>
        </w:rPr>
        <w:t>
      Ы.Алтынсарин көшесі № 2, 2 А, 3, 4, 5, 6, 7, 8, 9, 10, 11, 12, 13, 14, 15, 16, 17, 18, 19, 20, 21, 22, 23, 24, 26, 27, 28, 29, 30, 31, 32, 33, 36, 38;</w:t>
      </w:r>
    </w:p>
    <w:p>
      <w:pPr>
        <w:spacing w:after="0"/>
        <w:ind w:left="0"/>
        <w:jc w:val="both"/>
      </w:pPr>
      <w:r>
        <w:rPr>
          <w:rFonts w:ascii="Times New Roman"/>
          <w:b w:val="false"/>
          <w:i w:val="false"/>
          <w:color w:val="000000"/>
          <w:sz w:val="28"/>
        </w:rPr>
        <w:t>
      Ақтөбе көшесі № 2, 3, 4, 4 А, 5, 6/1, 6/2, 7, 7 А, 8/1, 8/2, 10 В, 11, 12, 12 А 13, 14 А, 15;</w:t>
      </w:r>
    </w:p>
    <w:p>
      <w:pPr>
        <w:spacing w:after="0"/>
        <w:ind w:left="0"/>
        <w:jc w:val="both"/>
      </w:pPr>
      <w:r>
        <w:rPr>
          <w:rFonts w:ascii="Times New Roman"/>
          <w:b w:val="false"/>
          <w:i w:val="false"/>
          <w:color w:val="000000"/>
          <w:sz w:val="28"/>
        </w:rPr>
        <w:t>
      Есет Батыр Көкіұлы көшесі №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