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7710" w14:textId="40c7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23 қыркүйектегі № 424 шешімі. Ақтөбе облысының Әділет департаментінде 2020 жылғы 2 қазанда № 7504 болып тіркелді. Күші жойылды - Ақтөбе облысы Алға аудандық мәслихатының 2023 жылғы 16 қарашадағы № 78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16.11.2023 № 78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Алға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Алға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23 қыркүйектегі </w:t>
            </w:r>
            <w:r>
              <w:br/>
            </w:r>
            <w:r>
              <w:rPr>
                <w:rFonts w:ascii="Times New Roman"/>
                <w:b w:val="false"/>
                <w:i w:val="false"/>
                <w:color w:val="000000"/>
                <w:sz w:val="20"/>
              </w:rPr>
              <w:t>№ 424 шешімімен 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Алға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10" w:id="6"/>
    <w:p>
      <w:pPr>
        <w:spacing w:after="0"/>
        <w:ind w:left="0"/>
        <w:jc w:val="both"/>
      </w:pPr>
      <w:r>
        <w:rPr>
          <w:rFonts w:ascii="Times New Roman"/>
          <w:b w:val="false"/>
          <w:i w:val="false"/>
          <w:color w:val="ff0000"/>
          <w:sz w:val="28"/>
        </w:rPr>
        <w:t xml:space="preserve">
      Ескерту. Қағидалар  жаңа редакцияда - Ақтөбе облысы Алға аудандық мәслихатының 16.11.2022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58" w:id="7"/>
    <w:p>
      <w:pPr>
        <w:spacing w:after="0"/>
        <w:ind w:left="0"/>
        <w:jc w:val="both"/>
      </w:pPr>
      <w:r>
        <w:rPr>
          <w:rFonts w:ascii="Times New Roman"/>
          <w:b w:val="false"/>
          <w:i w:val="false"/>
          <w:color w:val="000000"/>
          <w:sz w:val="28"/>
        </w:rPr>
        <w:t xml:space="preserve">
      1. Осы Алға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p>
      <w:pPr>
        <w:spacing w:after="0"/>
        <w:ind w:left="0"/>
        <w:jc w:val="left"/>
      </w:pPr>
      <w:r>
        <w:rPr>
          <w:rFonts w:ascii="Times New Roman"/>
          <w:b/>
          <w:i w:val="false"/>
          <w:color w:val="000000"/>
        </w:rPr>
        <w:t xml:space="preserve"> 1-тарау. Жалпы ережелер</w:t>
      </w:r>
    </w:p>
    <w:bookmarkStart w:name="z59"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облысы Алға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60"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-алушылар) өмірлік қиын жағдай туындаған жағдайда, сондай-ақ мереке күндеріне ақшалай түрде көрсетілетін көмек түсініледі.</w:t>
      </w:r>
    </w:p>
    <w:bookmarkEnd w:id="9"/>
    <w:bookmarkStart w:name="z61"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62" w:id="11"/>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"Ардагерлер туралы" Қазақстан Республикасы Заңының 10-бабы 2) тармақшасында, 11-бабы 2) тармақшасында, 12-бабы 2) тармақшасында және 13-бабының 2) тармақшасында, 17-бабында көрсетілген әлеуметтік қолдау шаралары осы Қағидаларда белгіленген тәртіпте көрсетіледі.</w:t>
      </w:r>
    </w:p>
    <w:bookmarkEnd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Start w:name="z63"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 – 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100 000 (жүз мың) теңге мөлшерiнде;</w:t>
      </w:r>
    </w:p>
    <w:p>
      <w:pPr>
        <w:spacing w:after="0"/>
        <w:ind w:left="0"/>
        <w:jc w:val="both"/>
      </w:pPr>
      <w:r>
        <w:rPr>
          <w:rFonts w:ascii="Times New Roman"/>
          <w:b w:val="false"/>
          <w:i w:val="false"/>
          <w:color w:val="000000"/>
          <w:sz w:val="28"/>
        </w:rPr>
        <w:t>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 50 000 (елу мың) теңге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 120 000 (жүз жиырма мың)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Алға аудандық мәслихатының 21.06.2023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80 000 (сексен мың) теңгеден артық емес мөлшерінде;</w:t>
      </w:r>
    </w:p>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азаматтардың (отбасылардың) -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3)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кәсіпорны ұсынған тізімдеріне, сондай-ақ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4)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теңгеден артық емес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21.06.2023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4"/>
    <w:bookmarkStart w:name="z66"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67" w:id="16"/>
    <w:p>
      <w:pPr>
        <w:spacing w:after="0"/>
        <w:ind w:left="0"/>
        <w:jc w:val="both"/>
      </w:pPr>
      <w:r>
        <w:rPr>
          <w:rFonts w:ascii="Times New Roman"/>
          <w:b w:val="false"/>
          <w:i w:val="false"/>
          <w:color w:val="000000"/>
          <w:sz w:val="28"/>
        </w:rPr>
        <w:t>
      10. Әлеуметтік көмек ұсынуға шығыстарды қаржыландыру Алға ауданының бюджетінде көзделген ағымдағы қаржы жылына арналған қаражат шегінде жүзеге асырылады.</w:t>
      </w:r>
    </w:p>
    <w:bookmarkEnd w:id="16"/>
    <w:bookmarkStart w:name="z68" w:id="17"/>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69" w:id="18"/>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18"/>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23 қыркүйектегі </w:t>
            </w:r>
            <w:r>
              <w:br/>
            </w:r>
            <w:r>
              <w:rPr>
                <w:rFonts w:ascii="Times New Roman"/>
                <w:b w:val="false"/>
                <w:i w:val="false"/>
                <w:color w:val="000000"/>
                <w:sz w:val="20"/>
              </w:rPr>
              <w:t>№ 424 шешіміне қосымша</w:t>
            </w:r>
          </w:p>
        </w:tc>
      </w:tr>
    </w:tbl>
    <w:p>
      <w:pPr>
        <w:spacing w:after="0"/>
        <w:ind w:left="0"/>
        <w:jc w:val="left"/>
      </w:pPr>
      <w:r>
        <w:rPr>
          <w:rFonts w:ascii="Times New Roman"/>
          <w:b/>
          <w:i w:val="false"/>
          <w:color w:val="000000"/>
        </w:rPr>
        <w:t xml:space="preserve"> Алға аудандық мәслихатының күші жойылды деп танылған кейбір шешімдерінің тізбесі</w:t>
      </w:r>
    </w:p>
    <w:bookmarkStart w:name="z52" w:id="19"/>
    <w:p>
      <w:pPr>
        <w:spacing w:after="0"/>
        <w:ind w:left="0"/>
        <w:jc w:val="both"/>
      </w:pPr>
      <w:r>
        <w:rPr>
          <w:rFonts w:ascii="Times New Roman"/>
          <w:b w:val="false"/>
          <w:i w:val="false"/>
          <w:color w:val="000000"/>
          <w:sz w:val="28"/>
        </w:rPr>
        <w:t xml:space="preserve">
      1)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5114 болып тіркелген, 2016 жылғы 4 қарашада "Жұлдыз-Звезда"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53" w:id="20"/>
    <w:p>
      <w:pPr>
        <w:spacing w:after="0"/>
        <w:ind w:left="0"/>
        <w:jc w:val="both"/>
      </w:pPr>
      <w:r>
        <w:rPr>
          <w:rFonts w:ascii="Times New Roman"/>
          <w:b w:val="false"/>
          <w:i w:val="false"/>
          <w:color w:val="000000"/>
          <w:sz w:val="28"/>
        </w:rPr>
        <w:t xml:space="preserve">
      2) Алға аудандық мәслихатының 2018 жылғы 27 тамыздағы № 190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3-3-182 болып тіркелген, 2018 жылғы 4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54" w:id="21"/>
    <w:p>
      <w:pPr>
        <w:spacing w:after="0"/>
        <w:ind w:left="0"/>
        <w:jc w:val="both"/>
      </w:pPr>
      <w:r>
        <w:rPr>
          <w:rFonts w:ascii="Times New Roman"/>
          <w:b w:val="false"/>
          <w:i w:val="false"/>
          <w:color w:val="000000"/>
          <w:sz w:val="28"/>
        </w:rPr>
        <w:t xml:space="preserve">
      3) Алға аудандық мәслихатының 2019 жылғы 25 сәуірдегі № 262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6130 болып тіркелген, 2019 жылғы 13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55" w:id="22"/>
    <w:p>
      <w:pPr>
        <w:spacing w:after="0"/>
        <w:ind w:left="0"/>
        <w:jc w:val="both"/>
      </w:pPr>
      <w:r>
        <w:rPr>
          <w:rFonts w:ascii="Times New Roman"/>
          <w:b w:val="false"/>
          <w:i w:val="false"/>
          <w:color w:val="000000"/>
          <w:sz w:val="28"/>
        </w:rPr>
        <w:t xml:space="preserve">
      4) Алға аудандық мәслихатының 2019 жылғы 18 желтоқсандағы № 320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6599 болып тіркелген, 2019 жылғы 27 желтоқсандағы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56" w:id="23"/>
    <w:p>
      <w:pPr>
        <w:spacing w:after="0"/>
        <w:ind w:left="0"/>
        <w:jc w:val="both"/>
      </w:pPr>
      <w:r>
        <w:rPr>
          <w:rFonts w:ascii="Times New Roman"/>
          <w:b w:val="false"/>
          <w:i w:val="false"/>
          <w:color w:val="000000"/>
          <w:sz w:val="28"/>
        </w:rPr>
        <w:t xml:space="preserve">
      5) Алға аудандық мәслихатының 2020 жылғы 27 наурыздағы № 352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 енгізу туралы" (нормативтік құқықтық актілерді мемлекеттік тіркеу Тізілімінде № 7023 болып тіркелген, 2020 жылғы 13 сәуірдегі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57" w:id="24"/>
    <w:p>
      <w:pPr>
        <w:spacing w:after="0"/>
        <w:ind w:left="0"/>
        <w:jc w:val="both"/>
      </w:pPr>
      <w:r>
        <w:rPr>
          <w:rFonts w:ascii="Times New Roman"/>
          <w:b w:val="false"/>
          <w:i w:val="false"/>
          <w:color w:val="000000"/>
          <w:sz w:val="28"/>
        </w:rPr>
        <w:t xml:space="preserve">
      6) Алға аудандық мәслихатының 2020 жылғы 9 сәуірдегі № 371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толықтырулар енгізу туралы" (нормативтік құқықтық актілерді мемлекеттік тіркеу Тізілімінде № 7048 болып тіркелген, 2020 жылғы 17 сәуірдегі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