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79c87" w14:textId="4e79c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2020 жылғы 8 қаңтардағы № 331 "2020-2022 жылдарға арналған Алға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2020 жылғы 11 қыркүйектегі № 409 шешімі. Ақтөбе облысының Әділет департаментінде 2020 жылғы 18 қыркүйекте № 7439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2020 жылғы 8 қаңтардағы № 331 "2020-2022 жылдарға арналған Алға қаласының бюджетін бекіту туралы" (Нормативтік құқықтық актілерді мемлекеттік тіркеу тізілімінде № 6766 тіркелген, 2020 жылғы 27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 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"557 436,2" сандары "554 934,2"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"944 506" сандары "939 093,6"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абзацта - "8 894" сандары "8 392"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төртінші абзацта - "2 000" сандары "0" санымен ауыстырылсын.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"Алға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Алға аудандық мәслихатының интернет – ресурсында орналастыруды қамтамасыз етсін.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Еркусимова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11 қыркүйектегі № 409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8 қаңтардағы № 331 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Алға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554 934,2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939 093,6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- 162 074,8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387 069,8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16 791,3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