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3a33" w14:textId="0023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8 қаңтардағы № 337 "2020-2022 жылдарға арналған Қарақұдық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11 қыркүйектегі № 414 шешімі. Ақтөбе облысының Әділет департаментінде 2020 жылғы 18 қыркүйекте № 7420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8 қаңтардағы № 337 "2020-2022 жылдарға арналған Қарақұдық ауылдық округ бюджетін бекіту туралы" (Нормативтік құқықтық актілерді мемлекеттік тіркеу тізілімінде № 6749 тіркелген, 2020 жылғы 27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"27 034,3" сандары "29 634,3"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"22 934" сандары "25 534"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"27 034,3" сандары "29 634,3"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 - "0" саны "2 600" сандарымен ауыстырылсын.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Алға аудандық мәслихатының интернет - ресурсында орналастыруды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Еркусимова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11 қыркүйектегі № 414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337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Қарақұдык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29 634,3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