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51a7" w14:textId="0d35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13 наурыздағы № 346 "2020 жылға арналған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26 тамыздағы № 403 шешімі. Ақтөбе облысының Әділет департаментінде 2020 жылғы 2 қыркүйекте № 7376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2020 жылғы 13 наурыздағы № 346 "2020 жылға арналған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6903 тіркелген, 2020 жылы 18 наурызда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 жылға арналған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келесідей әлеуметтік қолдау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6"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