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85f7" w14:textId="3e7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334 "2020-2022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379 шешімі. Ақтөбе облысының Әділет департаментінде 2020 жылғы 20 мамырда № 7123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334 "2020-2022 жылдарға арналған Бестамақ ауылдық округ бюджетін бекіту туралы (Нормативтік құқықтық актілерді мемлекеттік тіркеу тізілімінде № 6748 тіркелген, Қазақстан Республикасының нормативтік құқықтық актілерінің электрондық түрдегі эталондық бақылау банкінде 2020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"140 654,5" сандары "101154,5"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"134 208" сандары "94 708"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"143 450,6" сандары "163 347,6"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"-2 979,6" саны "-64 989,2"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(профицитін пайдалану) қаржыландыру - "2 979,6" саны "64 989,2"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 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