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a3a7" w14:textId="c4ba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331 "2020-2022 жылдарға арналған Алға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15 мамырдағы № 376 шешімі. Ақтөбе облысының Әділет департаментінде 2020 жылғы 19 мамырда № 7111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8 қаңтардағы № 331 "2020-2022 жылдарға арналған Алға қаласының бюджетін бекіту туралы" (нормативтік құқықтық актілерді мемлекеттік Тіркеу тізілімінде № 6766 болып тіркелген, Қазақстан Республикасының нормативтік құқықтық актілерінің электрондық түрдегі эталондық бақылау банкінде 2020 жылғы 27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"838 850,2" сандары "837 850,2"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"855 641,5" сандары "1 169 501"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"55 419" сандары "0"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"3 000" сандары "2000" санымен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2020 жылғы 15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331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837 850,2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- 387 069,8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