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143f" w14:textId="2a21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336 "2020-2022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15 мамырдағы № 380 шешімі. Ақтөбе облысының Әділет департаментінде 2020 жылғы 19 мамырда № 7108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336 "2020-2022 жылдарға арналған Қарағаш ауылдық округ бюджетін бекіту туралы" (Нормативтік құқықтық актілерді мемлекеттік тіркеу тізілімінде № 6764 тіркелген, Қазақстан Республикасының нормативтік құқықтық актілерінің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"21260,6" сандары "20760,6"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"18206" сандары "17706"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"21260,6" сандары "20760,6"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 "500" сандары "0"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336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Қарағаш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