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38ce7e" w14:textId="d38ce7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Алға аудандық мәслихатының 2020 жылғы 8 қаңтардағы № 342 "2020-2022 жылдарға арналған Тоқмансай ауылдық округ бюджетін бекіту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Алға аудандық мәслихатының 2020 жылғы 15 мамырдағы № 386 шешімі. Ақтөбе облысының Әділет департаментінде 2020 жылғы 19 мамырда № 7102 болып тіркелді. Мерзімі өткендіктен қолданыс тоқтатылды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9-1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2 тармағына және </w:t>
      </w:r>
      <w:r>
        <w:rPr>
          <w:rFonts w:ascii="Times New Roman"/>
          <w:b w:val="false"/>
          <w:i w:val="false"/>
          <w:color w:val="000000"/>
          <w:sz w:val="28"/>
        </w:rPr>
        <w:t>104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109-1 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Алға аудандық мәслихаты ШЕШІМ ҚАБЫЛДАДЫ: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Алға аудандық мәслихатының 2020 жылғы 8 қаңтардағы № 342 "2020-2022 жылдарға арналған Тоқмансай ауылдық округ бюджетін бекіту туралы" (Нормативтік құқықтық актілерді мемлекеттік тіркеу тізілімінде № 6711 тіркелген, Қазақстан Республикасының нормативтік құқықтық актілерінің электрондық түрдегі эталондық бақылау банкінде 2020 жылғы 21 қаңтарда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келесідей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тармақшасында: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кірістер – "54662,1" сандары "54332,1" сандарымен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тармақшасында: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шығындар – "54662,1" сандары "54332,1" сандарымен ауыстырылсын.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"Алға аудандық мәслихат аппараты" мемлекеттік мекемесі заңнамада белгіленген тәртіппен: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шешімді Ақтөбе облысының Әділет департаментінде мемлекеттік тіркеуді;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шешімді ресми жарияланғаннан кейін Алға аудандық мәслихатының интернет-ресурсында орналастыруды қамтамасыз етсін.</w:t>
      </w:r>
    </w:p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2020 жылдың 1 қаңтарынан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Алға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 сессиясының төрайымы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Джармухамбетова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Алға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Жумабаев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Алға аудандық мәслихатының 2020 жылғы 15 мамырдағы № 386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Алға аудандық мәслихатының 2020 жылғы 8 қаңтардағы № 342 шешіміне №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Тоқмансай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54332,1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2324,1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2274,1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2274,1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2274,1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48714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54332,1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Мектепкедейінгі тәрбие және оқыту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ауылдарда, ауылдық округтерде автомобиль жолдарының жұмыс істеуін қамтамасызету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активтерінсатыпалу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