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07947" w14:textId="d9079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ауданы бойынша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 әкімдігінің 2020 жылғы 10 сәуірдегі № 127 қаулысы. Ақтөбе облысының Әділет департаментінде 2020 жылғы 10 сәуірде № 7045 болып тіркелді. Күші жойылды - Ақтөбе облысы Алға ауданы әкімдігінің 2021 жылғы 26 наурыздағы № 127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Алға ауданы әкімдігінің 26.03.2021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(01.01.2021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және 62 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ауданы бойынша мектепке дейінгі тәрбие мен оқытуға мемлекеттік білім беру тапсырысын,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Алға ауданы әкімдігінің 2019 жылғы 6 наурыздағы № 100 "Алға ауданы бойынша мектепке дейінгі тәрбие мен оқытуға мемлекеттік білім беру тапсырысын, ата-ана төлемақысының мөлшерін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5990 болып тіркелген, 2019 жылғы 20 наурызда Қазақстан Республикасы нормативтік құқықтық актілерінің электрондық түрдегі Эталондық бақылау банкінде жарияланған)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"Алға аудандық білім бөлімі"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Алға ауданы әкімдігінің интернет-ресурсына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Ә. Қонжарға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 күннен бастап қолданысқа енгізіледі және 2020 жылғы 1 қаңтарынан бастап туындаған құқықтық қатынастарға таралады.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Аккагазов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ауданының әкімдігінің 2020 жылғы 10 сәуірдегі № 127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 ауданы бойынша мектепке дейінгі тәрбие мен оқытуға мемлекеттік білім беру тапсырысы, ата-ана төлемақысының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2"/>
        <w:gridCol w:w="5452"/>
        <w:gridCol w:w="1405"/>
        <w:gridCol w:w="1890"/>
        <w:gridCol w:w="2641"/>
      </w:tblGrid>
      <w:tr>
        <w:trPr>
          <w:trHeight w:val="30" w:hRule="atLeast"/>
        </w:trPr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атауы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шығындардың орташа құны /теңге/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ұйымдарындағы ата-ана төлемақысының бір күнге мөлшері /теңге/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жерде орналасқан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облысы, Алға ауданы, Алға қаласы әкімінің аппараты" мемлекеттік мекемесінің "№1 "Еркетай" бөбекжай балабақшасы" мемлекеттік коммуналдық қазыналық кәсіпорыны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облысы, Алға ауданы, Алға қаласы әкімінің аппараты" мемлекеттік мекемесінің "№2 "Айгөлек" бөбекжай балабақшасы" мемлекеттік коммуналдық қазыналық кәсіпорыны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37557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облысы, Алға ауданы, Алға қаласы әкімінің аппараты" мемлекеттік мекемесінің "№3 "Гүлдер" Алға балалар бақшасы" мемлекеттік коммуналдық қазыналық кәсіпорыны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81053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облысы, Алға ауданы, Алға қаласы әкімінің аппараты" мемлекеттік мекемесінің №4 "Балбөбек" бөбекжай балабақшасы" мемлекеттік коммуналдық қазыналық кәсіпорыны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33866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"Қасиет-АБИ" жауапкершілігі шектеулі серіктестігі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 БАЛА БИ" жауапкершілігі шектеулі серіктестігі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орналасқан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Алға ауданы Тамды ауылдық округі әкімінің аппараты" мемлекеттік мекемесінің "Жұлдыз-ай" Тамды бөбекжай -балабақшасы" мемлекеттік коммуналдық қазыналық кәсіпорыны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72113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Алға ауданы Бестамақ ауылдық округі әкімінің аппараты" мемлекеттік мекемесінің "Болашақ" Бестамақ балалар бақшасы" мемлекеттік коммуналдық қазыналық кәсіпорыны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38982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Алға ауданы Маржанбұлақ ауылдық округі әкімінің аппараты" мемлекеттік мекемесінің "Балапан" Маржанбұлақ балабақшасы" мемлекеттік коммуналдық қазыналық кәсіпорыны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38757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Алға ауданы Тоқмансай ауылдық округі әкімінің аппараты" мемлекеттік мекемесінің "Айналайын" Тоқмансай бөбекжай -балабақшасы" мемлекеттік коммуналдық қазыналық кәсіпорыны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55803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"Еркебұлан- Т" жауапкершілігі шектеулі серіктестігі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"ТӘТТІ БАЛА" жауапкершілігі шектеулі серіктестігі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ЖУЛБАЕВ РУСТЕМ САМАТОВИЧ жеке кәсіпкер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