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ca80" w14:textId="698c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337 "2020-2022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362 шешімі. Ақтөбе облысының Әділет департаментінде 2020 жылғы 8 сәуірде № 7020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337 "2020-2022 жылдарға арналған Қарақұдық ауылдық округ бюджетін бекіту туралы" (Нормативтік құқықтық актілерді мемлекеттік тіркеу тізілімінде № 6749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"26 880" сандары "27 534,3"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"42" сандары "696,3"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"26 880" сандары "27 534,3"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27 534,3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