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d3fa" w14:textId="a52d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335 "2020-2022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360 шешімі. Ақтөбе облысының Әділет департаментінде 2020 жылғы 8 сәуірде № 7018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335 "2020-2022 жылдарға арналған Қарабұлақ ауылдық округ бюджетін бекіту туралы" (Нормативтік құқықтық актілерді мемлекеттік тіркеу тізілімінде № 6765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"15 927" сандары "16 268,6"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"0" сандары "341,6"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"15 927" сандары "16 268,6"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