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d8ba" w14:textId="c37d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334 "2020-2022 жылдарға арналған Бестамақ ауылдық округі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1 сәуірдегі № 359 шешімі. Ақтөбе облысының Әділет департаментінде 2020 жылғы 8 сәуірде № 7016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2020 жылғы 8 қаңтардағы № 334 "2020-2022 жылдарға арналған Бестамақ ауылдық округі бюджетін бекіту туралы (Нормативтік құқықтық актілерді мемлекеттік тіркеу тізілімінде № 6748 тіркелген, Қазақстан Республикасының нормативтік құқықтық актілерінің электрондық түрдегі эталондық бақылау банкінде 2020 жылғы 24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"140 471" сандары "140 654,5"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"90" сандары "273,5"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"140 471" сандары "143 450,6"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 "0" саны "-2 979,6"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 "0" саны "2 979,6"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1 сәуірдегі № 359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