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929e" w14:textId="5ec9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331 "2020-2022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356 шешімі. Ақтөбе облысының Әділет департаментінде 2020 жылғы 8 сәуірде № 6996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331 "2020-2022 жылдарға арналған Алға қаласының бюджетін бекіту туралы" (Нормативтік құқықтық актілерді мемлекеттік тіркеу тізілімінде № 6766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жаңадан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Алға қаласының бюджеті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- 838 850,2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- 793 028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- 855 641,5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-16 791,3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16 791,3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16 791,3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"6 988" сандары "6 987" сандарымен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маслихатының 2020 жылғы 8 қаңтардағы № 331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