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2399" w14:textId="5e12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13 наурыздағы № 346 шешімі. Ақтөбе облысының Әділет департаментінде 2020 жылғы 18 наурызда № 6903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Алға аудандық мәслихатының 26.08.2020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2020 жылға арналған Алға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Алға аудандық мәслихатының 26.08.2020 </w:t>
      </w:r>
      <w:r>
        <w:rPr>
          <w:rFonts w:ascii="Times New Roman"/>
          <w:b w:val="false"/>
          <w:i w:val="false"/>
          <w:color w:val="00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