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4bbf" w14:textId="d1c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2018 жылғы 6 маусымдағы № 177 "Алға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13 наурыздағы № 348 шешімі. Ақтөбе облысының Әділет департаментінде 2020 жылғы 18 наурызда № 6901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2018 жылғы 6 маусымдағы № 177 "Алға ауданы бойынша тіркелген салықтың бірыңғай мөлшерлемелерін белгілеу туралы" (Нормативтік құқықтық актілерді мемлекеттік тіркеу тізілімінде № 3-3-166 тіркелген, 2018 жылғы 28 маусымда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