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15bb0" w14:textId="4615b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2014 жылғы 17 сәуірдегі № 151 "Алға ауданының ауылдық елді мекендерінде жұмыс істейтін денсаулық сақтау, әлеуметтік қамсыздандыру, білім беру, мәдениет, спорт және ветеринария саласының мамандарына жиырма бес пайызға жоғарылатылған айлықақылар мен тарифтік мөлшерлемелерді белгілеу туралы" шешіміне өзгерістер енгізу туралы</w:t>
      </w:r>
    </w:p>
    <w:p>
      <w:pPr>
        <w:spacing w:after="0"/>
        <w:ind w:left="0"/>
        <w:jc w:val="both"/>
      </w:pPr>
      <w:r>
        <w:rPr>
          <w:rFonts w:ascii="Times New Roman"/>
          <w:b w:val="false"/>
          <w:i w:val="false"/>
          <w:color w:val="000000"/>
          <w:sz w:val="28"/>
        </w:rPr>
        <w:t>Ақтөбе облысы Алға аудандық мәслихатының 2020 жылғы 13 наурыздағы № 347 шешімі. Ақтөбе облысының Әділет департаментінде 2020 жылғы 18 наурызда № 6900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 бабына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2014 жылғы 17 сәуірдегі № 151 "Алға ауданының ауылдық елді мекендерінде жұмыс істейтін денсаулық сақтау, әлеуметтік қамсыздандыру, білім беру, мәдениет, спорт және ветеринария саласының мамандарына жиырма бес пайызға жоғарылатылған айлықақылар мен тарифтік мөлшерлемелерді белгілеу туралы" (нормативтік құқықтық актілерді мемлекеттік тіркеу Тізілімінде № 3888 тіркелген, 2014 жылы 12 мамырда Қазақстан Республикасы нормативтік құқықтық актілерінің "Әділет"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тақырыбы мен </w:t>
      </w:r>
      <w:r>
        <w:rPr>
          <w:rFonts w:ascii="Times New Roman"/>
          <w:b w:val="false"/>
          <w:i w:val="false"/>
          <w:color w:val="000000"/>
          <w:sz w:val="28"/>
        </w:rPr>
        <w:t>1 тармағы</w:t>
      </w:r>
      <w:r>
        <w:rPr>
          <w:rFonts w:ascii="Times New Roman"/>
          <w:b w:val="false"/>
          <w:i w:val="false"/>
          <w:color w:val="000000"/>
          <w:sz w:val="28"/>
        </w:rPr>
        <w:t xml:space="preserve"> жаңадан келесі редакцияда жазылсын:</w:t>
      </w:r>
    </w:p>
    <w:bookmarkEnd w:id="2"/>
    <w:p>
      <w:pPr>
        <w:spacing w:after="0"/>
        <w:ind w:left="0"/>
        <w:jc w:val="both"/>
      </w:pPr>
      <w:r>
        <w:rPr>
          <w:rFonts w:ascii="Times New Roman"/>
          <w:b w:val="false"/>
          <w:i w:val="false"/>
          <w:color w:val="000000"/>
          <w:sz w:val="28"/>
        </w:rPr>
        <w:t>
      "Алға ауданының азаматтық қызметші болып табылатын және ауылдық елдi мекендерде жұмыс iстейтiн әлеуметтiк қамсыздандыру, бiлiм беру, мәдениет, спорт саласынының мамандарына жиырма бес пайызға жоғарылатылған айлықақылар мен тарифтiк мөлшерлемелер белгілеу туралы";</w:t>
      </w:r>
    </w:p>
    <w:p>
      <w:pPr>
        <w:spacing w:after="0"/>
        <w:ind w:left="0"/>
        <w:jc w:val="both"/>
      </w:pPr>
      <w:r>
        <w:rPr>
          <w:rFonts w:ascii="Times New Roman"/>
          <w:b w:val="false"/>
          <w:i w:val="false"/>
          <w:color w:val="000000"/>
          <w:sz w:val="28"/>
        </w:rPr>
        <w:t>
      "Алға ауданының азаматтық қызметші болып табылатын және ауылдық елдi мекендерде жұмыс iстейтiн әлеуметтiк қамсыздандыру, бiлiм беру, мәдениет, спорт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белгіленсін".</w:t>
      </w:r>
    </w:p>
    <w:bookmarkStart w:name="z5" w:id="3"/>
    <w:p>
      <w:pPr>
        <w:spacing w:after="0"/>
        <w:ind w:left="0"/>
        <w:jc w:val="both"/>
      </w:pPr>
      <w:r>
        <w:rPr>
          <w:rFonts w:ascii="Times New Roman"/>
          <w:b w:val="false"/>
          <w:i w:val="false"/>
          <w:color w:val="000000"/>
          <w:sz w:val="28"/>
        </w:rPr>
        <w:t>
      2. "Алға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Алға аудандық мәслихатының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r>
              <w:br/>
            </w:r>
            <w:r>
              <w:rPr>
                <w:rFonts w:ascii="Times New Roman"/>
                <w:b w:val="false"/>
                <w:i/>
                <w:color w:val="000000"/>
                <w:sz w:val="20"/>
              </w:rPr>
              <w:t xml:space="preserve">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