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bdf3" w14:textId="3c8b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Алға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2020 жылғы 11 ақпандағы № 58 қаулысы. Ақтөбе облысының Әділет департаментінде 2020 жылғы 12 ақпанда № 6809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арналған Алға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11 ақпандағы № 58 қаулысына қосымша</w:t>
            </w:r>
          </w:p>
        </w:tc>
      </w:tr>
    </w:tbl>
    <w:bookmarkStart w:name="z8" w:id="5"/>
    <w:p>
      <w:pPr>
        <w:spacing w:after="0"/>
        <w:ind w:left="0"/>
        <w:jc w:val="left"/>
      </w:pPr>
      <w:r>
        <w:rPr>
          <w:rFonts w:ascii="Times New Roman"/>
          <w:b/>
          <w:i w:val="false"/>
          <w:color w:val="000000"/>
        </w:rPr>
        <w:t xml:space="preserve"> 2020 жылға арналған Алға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