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146d6" w14:textId="fb146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Ақай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2020 жылғы 8 қаңтардағы № 332 шешімі. Ақтөбе облысының Әділет департаментінде 2020 жылғы 15 қаңтарда № 6768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Ақай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- 27 140,4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- 1 858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- 1 142,4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- 24 140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- 27 140,4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Алға аудандық мәслихатының 01.04.2020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15.05.2020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05.11.2020 </w:t>
      </w:r>
      <w:r>
        <w:rPr>
          <w:rFonts w:ascii="Times New Roman"/>
          <w:b w:val="false"/>
          <w:i w:val="false"/>
          <w:color w:val="00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тұлғалар, жеке кәсіпкерлер мүлкіне салық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жылғы 1 қаңтардан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- 42 500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- 31 183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- 32 668 теңге болып белгіленгені ескерілсін және басшылыққа 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Алға аудандық мәслихатының 11.09.2020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арналған ауылдық округ бюджетіне берілген субвенция көлемі - 15 809 мың теңге сомасында көзделді.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ауылдық округ бюджетіне аудандық бюджеттен нысаналы ағымдағы трансферттер түскені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шығыстарына - 0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тармаққа өзгеріс енгізілді - Ақтөбе облысы Алға аудандық мәслихатының 15.05.2020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"Алға аудандық мәслихат аппараты" мемлекеттік мекемесі заңнамада белгіленген тәртіппен: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Алға аудандық мәслихатының интернет-ресурсында орналастыруды қамтамасыз етсін.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2020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8 қаңтардағы № 332 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05.11.2020 </w:t>
      </w:r>
      <w:r>
        <w:rPr>
          <w:rFonts w:ascii="Times New Roman"/>
          <w:b w:val="false"/>
          <w:i w:val="false"/>
          <w:color w:val="ff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8 қаңтардағы № 332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8 қаңтардағы № 332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