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f8f7" w14:textId="ff1f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Қарабұлақ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8 қаңтардағы № 335 шешімі. Ақтөбе облысының Әділет департаментінде 2020 жылғы 15 қаңтарда № 6765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Қарабұлақ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- 16 268,6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- 1 321мың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- 341,6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- 14 606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- 16 268,6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Алға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тұлғалар, жеке кәсіпкерлер мүлкіне салық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42 500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31 183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32 668 тенге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Алға аудандық мәслихатының 10.08.2020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ауылдық округ бюджетіне берілген субвенция көлемі - 14 106 мың теңге сомасында көзделді.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 бюджетіне аудандық бюджеттен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- 500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"Алға аудандық мәслихат аппараты" мемлекеттік мекемесі заңнамада белгіленген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интернет-ресурсында орналастыруды қамтамасыз етсін.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335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Қарабұлақ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05.11.2020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