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1b91" w14:textId="f061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337 шешімі. Ақтөбе облысының Әділет департаментінде 2020 жылғы 20 қаңтарда № 6749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- 33 564,9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- 29 464,6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- 33 564,9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- 22 934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- 2 600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маслихатының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29464,6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33564,9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