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3d0b1" w14:textId="1c3d0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Бестамақ ауылдық округі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2020 жылғы 8 қаңтардағы № 334 шешімі. Ақтөбе облысының Әділет департаментінде 2020 жылғы 20 қаңтарда № 6748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Бестамақ ауылдық округі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100 910,5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- 6 173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- 273,5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- 94 464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-159 770,1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-58 859,6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- 58 859,6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тармаққа өзгерістер енгізілді - Ақтөбе облысы Алға аудандық мәслихатының 01.04.2020 </w:t>
      </w:r>
      <w:r>
        <w:rPr>
          <w:rFonts w:ascii="Times New Roman"/>
          <w:b w:val="false"/>
          <w:i w:val="false"/>
          <w:color w:val="000000"/>
          <w:sz w:val="28"/>
        </w:rPr>
        <w:t>№ 359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15.05.2020 </w:t>
      </w:r>
      <w:r>
        <w:rPr>
          <w:rFonts w:ascii="Times New Roman"/>
          <w:b w:val="false"/>
          <w:i w:val="false"/>
          <w:color w:val="000000"/>
          <w:sz w:val="28"/>
        </w:rPr>
        <w:t>№ 379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11.09.2020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05.11.2020 </w:t>
      </w:r>
      <w:r>
        <w:rPr>
          <w:rFonts w:ascii="Times New Roman"/>
          <w:b w:val="false"/>
          <w:i w:val="false"/>
          <w:color w:val="00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тұлғалар, жеке кәсіпкерлер мүлкіне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жылғы 1 қаңтардан бастап: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- 42 500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- 2 651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- 31 183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2020 жылғы 1 сәуірден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- 2 778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базалық әлеуметтік төлемдердің мөлшерлерін есептеу үшін ең төмен күнкөріс деңгейінің шамасы – 32 668 теңге болып белгіленгені ескерілсін және басшылыққа алынсын.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тармақ жаңа редакцияда - Ақтөбе облысы Алға аудандық мәслихатының 11.09.2020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2020 жылға арналған ауылдық округ бюджетіне аудандық бюджеттен берілген субвенция көлемі - 71 960 мың теңге сомасында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2020 жылға арналған ауылдық округ бюджетте республикалық бюджеттен келесідей ағымдағы нысаналы трансферттер түскені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мектепке дейінгі білім беру ұйымдары педагогтерінің еңбегіне ақы төлеуді ұлғайтуға - 18 864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мемлекеттік мектепке дейінгі білім беру ұйымдарының педагогтеріне біліктілік санаты үшін қосымша ақы төлеуге - 1 750 мың теңге.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ауылдық округ бюджетте облыстық бюджеттен келесідей нысаналы даму трансферттері түскені ескерілсін: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атаулы әлеуметтік көмек алушыларға мектепке дейінгі білім беру ұйымдарында тамақтануға ақы төлеуді төмендетуге - 1 529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педагог қызметкерлердің 42 күнтізбелік күнге ұзақтығы 56 күнге дейін жыл сайынғы ақылы еңбек демалысын ұлғайтуға - 605,0 мың теңге.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2020 жылға арналған ауылдық округ бюджетіне аудандық бюджеттен келесідей ағымдағы нысаналы трансферттер түскені ескерілсін: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органның күрделі шығыстарына - 500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аудандық маңызы бар қалаларда, ауылдарда, кенттерде, ауылдық округтерде автомобиль жолдарын күрделі және орташа жөндеуге - 39 000 мың теңге.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"Алға аудандық мәслихатының аппараты" мемлекеттік мекемесі заңнамада белгіленген тәртіппен: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шешімді Ақтөбе облысының Әділет департаментінде мемлекеттік тіркеуді;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Алға аудандық мәслихатының интернет-ресурсында орналастыруды қамтамасыз етсін.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2020 жылғы 1 қаңтардан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334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Бестамақ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Алға аудандық мәслихатының 05.11.2020 </w:t>
      </w:r>
      <w:r>
        <w:rPr>
          <w:rFonts w:ascii="Times New Roman"/>
          <w:b w:val="false"/>
          <w:i w:val="false"/>
          <w:color w:val="ff0000"/>
          <w:sz w:val="28"/>
        </w:rPr>
        <w:t>№ 440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100 910,5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159 770,1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Жалпысипаттағымемлекеттікқызметтер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56 583,5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- 58 859,6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58 859,6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Қарызалукелісім-шарттары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қалаланың, ауылдың, кенттің, ауылдық округінің әкімінің аппараты алған 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334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Бестамақ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2020 жылғы 8 қаңтардағы № 334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Бестамақ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