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99cc" w14:textId="b8c9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Тоқмансай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8 қаңтардағы № 342 шешімі. Ақтөбе облысының Әділет департаментінде 2020 жылғы 15 қаңтарда № 6711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Тоқмансай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- 54 816,1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- 2 324,1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- 49 198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- 54 816,1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Алға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15.05.2020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11.09.2020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05.11.2020 </w:t>
      </w:r>
      <w:r>
        <w:rPr>
          <w:rFonts w:ascii="Times New Roman"/>
          <w:b w:val="false"/>
          <w:i w:val="false"/>
          <w:color w:val="00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тұлғалар, жеке кәсіпкерлер мүлкіне салық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- 31 183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Алға аудандық мәслихатының 11.09.2020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ауылдық округ бюджетіне берілген субвенция көлемі - 40 982 мың теңге сомасында көзделді.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 бюджетіне республикалық бюджеттен нысаналы ағымдағы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- 6 567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- 420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ауылдық округ бюджетіне облыстық бюджеттен нысаналы ағымдағы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әлеуметтік көмек алатын мектепке дейінгі білім беру ұйымдарында тамақтануға ақы төлеуді төмендетуге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педагогикалық қызметкерлердің жыл сайынғы ақылы еңбек демалысын күнтізбелік 42 күн ұзақтығын 56 күнге дейін ұлғайтуға - 313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өзгеріс енгізілді - Ақтөбе облысы Алға аудандық мәслихатының 05.11.2020 </w:t>
      </w:r>
      <w:r>
        <w:rPr>
          <w:rFonts w:ascii="Times New Roman"/>
          <w:b w:val="false"/>
          <w:i w:val="false"/>
          <w:color w:val="00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ауылдық округ бюджетіне аудандық бюджеттен нысаналы ағымдағы трансферттер түскені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- 170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бағыныстағы мемлекеттік мекемелерінің және ұйымдарының күрделі шығыстарына– 600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- Ақтөбе облысы Алға аудандық мәслихатының 11.09.2020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"Алға аудандық мәслихатының аппараты" мемлекеттік мекемесі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Алға аудандық мәслихатының интернет-ресурсында орналастыруды қамтамасыз етсін.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2020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342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Тоқмансай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05.11.2020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Қарыздыө 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342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342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Тоқмансай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