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6583" w14:textId="afc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338 шешімі. Ақтөбе облысының Әділет департаментінде 2020 жылғы 15 қаңтарда № 6709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- 18 347,8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- 279,8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-18 347,8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- 16 285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өзгеріcтер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