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7f2f8" w14:textId="6a7f2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мәслихатының 2019 жылғы 25 желтоқсандағы № 347 "2020 – 2022 жылдарға арналған Әйтеке би аудандық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2020 жылғы 14 желтоқсандағы № 496 шешімі. Ақтөбе облысының Әділет департаментінде 2020 жылғы 15 желтоқсанда № 7802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мәслихатының 2019 жылғы 25 желтоқсандағы № 347 "2020-2022 жылдарға арналған Әйтеке би аудандық бюджетін бекіту туралы" (нормативтік құқықтық актілерді мемлекеттік тіркеу Тізілімінде № 6616 тіркелген, 2019 жылғы 31 желтоқсанда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"9 283 948,0" сандары "9 087 277,4"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"8 382 610,0" сандары "8 185 939,4"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"10 083 163,1" сандары "9 885 699,5"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"-861 876,5" саңдары "- 861 083,5" саңдарымен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"861 876,5" саңдары "861 083,5" саңдарымен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"Әйтеке би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Дошаев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2020 жылғы 14 желтоқсандағы № 496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2019 жылғы 25 желтоқсандағы № 347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Әйтеке би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9087277,4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8185939,4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8185939,4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8185939,4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9885699,5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4429244,4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4059810,1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3879373,1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2258343,6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2130272,8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2130272,8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2051223,8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-861083,5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844694,2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