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5967" w14:textId="0b85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2020 жылғы 6 қаңтардағы № 366 "2020-2022 жылдарға арналған Сарат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13 қарашадағы № 488 шешімі. Ақтөбе облысының Әділет департаментінде 2020 жылғы 23 қарашада № 7689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2020 жылғы 6 қаңтардағы № 366 "2020-2022 жылдарға арналған Сарат ауылдық округ бюджетін бекіту туралы" (нормативтік құқықтық актілердің мемлекеттік тіркеу Тізілімінде № 6771 тіркелген, 2020 жылғы 15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"32 236,0" сандары "40 656,0"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"31 740,0" сандары "40 160,0"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"32 236,0" сандары "40 656,0"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2020 жылғы 13 қарашасы № 488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2020 жылғы 6 қантардағы № 366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Сарат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