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a5f2" w14:textId="773a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355 "2020-2022 жылдарға арналған Қарабұтақ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13 қарашадағы № 479 шешімі. Ақтөбе облысының Әділет департаментінде 2020 жылғы 23 қарашада № 7687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355 "2020-2022 жылдарға арналған Қарабұтақ ауылдық округ бюджетін бекіту туралы" (нормативтік құқықтық актілердің мемлекеттік тіркеу Тізілімінде № 6773 тіркелген, 2020 жылғы 29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"108 349,5" сандары "122 849,5"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"103 487,5" сандары "117 987,5"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"110 357,8" сандары "124 857,8"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13 қарашасы № 479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6 қантардағы № 355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Қарабұтақ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елді-мекендердің көшелерін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