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a71d" w14:textId="257a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29 қыркүйектегі № 199 қаулысы. Ақтөбе облысының Әділет департаментінде 2020 жылғы 1 қазанда № 7503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"СОКОЛОВКА" Акционерлік қоғамымен пайдалы қазбаларды барлау үшін жер учаскелерді жер пайдаланушылардан алып қоймай, 2025 жылдың 26 тамызына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"СОКОЛОВКА" Акционерлік қоғамымен пайдалы қазбаларды барлау үшін қауымдық сервитут белгіленетін жер пайдаланушылардың жер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394"/>
        <w:gridCol w:w="2923"/>
        <w:gridCol w:w="4339"/>
        <w:gridCol w:w="176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(гектар)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нөмірі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 орналасқан жерi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ауылшаруашылық өндірістік кооперативі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02-024-021-045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"Тауқатыкөл" учаскесінде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Жиенбай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 Болашак" жауапкершілігі шектеулі серіктестігі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"Салима" шаруа қожалығы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Жолмуратов Орынбай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5182,6083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02-024-013-075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"Энергосистема" жауапкершілігі шектеулі серіктестігі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0,9663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"Қарабұтақ" жауапкершілігі шектеулі серіктестігі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  <w:bookmarkEnd w:id="8"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02-024-036-024</w:t>
            </w:r>
          </w:p>
          <w:bookmarkEnd w:id="9"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"Қарасор" учаскесінде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Өткелбаев Тасболат Әбдікерұлы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1585,32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Айсин Алмат Мейрханович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"Даулет" шаруа қожалығы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"Адал" шаруа қожалығы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3004,2222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02-024-033-019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"Байдалы" шаруа қожалығы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"Энергосистема" жауапкершілігі шектеулі серіктестігі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0,5409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энергетика және тұрғын-үй коммуналдық шаруашылығы басқармасы" мемлекеттік мекемесі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114,6512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 шаруа қожалығы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02-024-042-003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"Талдық" учаскесінде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"Саламат" шаруа қожалығы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  <w:bookmarkEnd w:id="10"/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02-024-036-537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02-024-036-538</w:t>
            </w:r>
          </w:p>
          <w:bookmarkEnd w:id="11"/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"Жастар-Қопсай" учаскесінде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Каскырбай Жандабергенович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919,5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02-024-036-062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