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6496" w14:textId="3e16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2020 жылғы 6 қаңтардағы № 356 "2020 - 2022 жылдарға арналған Комсомол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14 қыркүйектегі № 456 шешімі. Ақтөбе облысының Әділет департаментінде 2020 жылғы 24 қыркүйекте № 7471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2020 жылғы 6 қаңтардағы № 356 "2020-2022 жылдарға арналған Комсомол ауылдық округ бюджетін бекіту туралы" (нормативтік құқықтық актілердің мемлекеттік тіркеу Тізілімінде № 6772 тіркелген, 2020 жылғы 29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жалақының ең төмен мөлшерi – 42 500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алынсын.",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орыс тіліндегі мәтін өзгермейді.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