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95ff" w14:textId="1779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362 "2020-2022 жылдарға арналған Жамбыл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462 шешімі. Ақтөбе облысының Әділет департаментінде 2020 жылғы 24 қыркүйекте № 7469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362 "2020-2022 жылдарға арналған Жамбыл ауылдық округ бюджетін бекіту туралы" (нормативтік құқықтық актілердің мемлекеттік тіркеу Тізілімінде № 6722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"30 239,6" сандары "30 289,6"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"29 585,6" сандары "29 635,6"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"30 239,6" сандары "30 289,6"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қыркүйегі 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