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4a5f" w14:textId="f9a4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2020 жылғы 6 қаңтардағы № 358 "2020 - 2022 жылдарға арналған Ақкөл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14 қыркүйектегі № 458 шешімі. Ақтөбе облысының Әділет департаментінде 2020 жылғы 24 қыркүйекте № 7461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сәйкес, Әйтеке би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2020 жылғы 6 қаңтардағы № 358 "2020-2022 жылдарға арналған Ақкөл ауылдық округ бюджетін бекіту туралы" (нормативтік құқықтық актілердің мемлекеттік тіркеу Тізілімінде № 6729 тіркелген, 2020 жылғы 22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"30 459,8" сандары "29 898,0" сандарымен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"29 799,8" сандары "29 238,0" сандарымен ауыстырылсын;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шығындар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"30 459,8" сандары "29 898,0" сандарымен ауыстырылсын;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жалақының ең төмен мөлшерi – 42 500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алынсын.",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орыс тіліндегі мәтін өзгермейді.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 шешіміне 1-қосымша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Ақкөл ауылдық округ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