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1833d" w14:textId="25183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мәслихатының 2020 жылғы 6 қаңтардағы № 354 "2020 - 2022 жылдарға арналған Әйке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2020 жылғы 14 қыркүйектегі № 454 шешімі. Ақтөбе облысының Әділет департаментінде 2020 жылғы 24 қыркүйекте № 7460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</w:t>
      </w:r>
      <w:r>
        <w:rPr>
          <w:rFonts w:ascii="Times New Roman"/>
          <w:b w:val="false"/>
          <w:i w:val="false"/>
          <w:color w:val="000000"/>
          <w:sz w:val="28"/>
        </w:rPr>
        <w:t>109-1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 сәйкес, Әйтеке би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мәслихатының 2020 жылғы 6 қаңтардағы № 354 "2020-2022 жылдарға арналған Әйке ауылдық округ бюджетін бекіту туралы" (нормативтік құқықтық актілердің мемлекеттік тіркеу Тізілімінде № 6730 тіркелген, 2020 жылғы 22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жылғы 1 қаңтардан бастап: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жалақының ең төмен мөлшерi – 42 500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2 651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31 183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2 778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– 32 668 теңге болып белгіленгені ескерілсін және басшылыққа алынсын.",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орыс тіліндегі мәтін өзгермейді.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"Әйтеке би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Әйтеке би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Дошаев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Әйтеке би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354 шешіміне 1-қосымша</w:t>
            </w:r>
          </w:p>
        </w:tc>
      </w:tr>
    </w:tbl>
    <w:bookmarkStart w:name="z2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Әйке ауылдық округ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