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2653" w14:textId="48f2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470 шешімі. Ақтөбе облысының Әділет департаментінде 2020 жылғы 24 қыркүйекте № 7458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Әйтеке би ауданында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қыркүйектегі №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Жиналыстар, митингілер, пикеттеу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 (Әйтеке би ауданы, Темірбек Жүргенов ауылы, Балдырған көшесі, 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энергиясын қосуға арналған нүкте;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"Целинник" мәдениет үйінің алаңынан бастап, Ы. Алтынсарин көшесі бойымен, Балдырған көшесіне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 660 метрді құрайды.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бойы жарықтандырылған;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 бақылау және бейне 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пайдалану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орындарды пайдаланудың осы тәртібі (бұдан әрі - Тәртіп) Қазақстан Республикасының 2020 жылғы 25 мамырдағы "Қазақстан Республикасында бейбіт жиналыстарды ұйымдастыру және өткізу тәртібі туралы" Заңы (әрі қарай - Заң) негізінде әзірленді және бейбіт жиналыстарды ұйымдастыру және өткізу үшін арнайы орындарды пайдалану тәртібін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 жалпыға ортақ пайдаланылатын орын болып табылады және бейбіт жиналыстар өткізу үшін Әйтеке би ауданының жергілікті өкілді органымен айқындалды.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- сипатына қарай бейбіт, күш қолданылмайтын және қаруланбайтын, мемлекеттік қауіпсіздік, қоғамдық тәртіп, денсаулық сақтау, халықтың имандылығын, басқа адамдардың құқықтары мен бостандықтарын қорғау мүдделеріне қатер төндірмейтін жария іс-шаралар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қолданыстағы Заңды бұза отырып, жиналыс, митинг, демонстрация, шеру және пикеттеу өткізуге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"Төтенше жағдай туралы", "Соғыс жағдайы туралы" және "Терроризмге қарсы іс-қимыл туралы" Қазақстан Республикасының заңдарында белгіленген тәртіппен тыйым салынуы немесе шектеу қойылуы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жергілікті уақыты бойынша сағат 9-дан ерте бастауға және сағат 20-дан кеш аяқтауға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қыркүйектегі №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ауданындағы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Әйтеке би аудандық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әуе және автомобиль көлігі объектілерінде және оларға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–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